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2">
      <w:pPr>
        <w:spacing w:after="0"/>
        <w:jc w:val="both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44"/>
          <w:szCs w:val="44"/>
          <w:vertAlign w:val="subscript"/>
          <w:rtl w:val="0"/>
        </w:rPr>
        <w:t xml:space="preserve"> </w:t>
      </w:r>
    </w:p>
    <w:p w14:paraId="00000003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sz w:val="44"/>
          <w:szCs w:val="44"/>
          <w:vertAlign w:val="baseline"/>
          <w:rtl w:val="0"/>
        </w:rPr>
        <w:t xml:space="preserve"> </w:t>
      </w:r>
    </w:p>
    <w:p w14:paraId="00000004">
      <w:pPr>
        <w:spacing w:after="338"/>
        <w:rPr>
          <w:vertAlign w:val="baseline"/>
        </w:rPr>
      </w:pPr>
      <w:r>
        <w:rPr>
          <w:rFonts w:ascii="Times New Roman" w:hAnsi="Times New Roman" w:eastAsia="Times New Roman" w:cs="Times New Roman"/>
          <w:sz w:val="44"/>
          <w:szCs w:val="44"/>
          <w:vertAlign w:val="baseline"/>
          <w:rtl w:val="0"/>
        </w:rPr>
        <w:t xml:space="preserve"> </w:t>
      </w:r>
    </w:p>
    <w:p w14:paraId="00000005">
      <w:pPr>
        <w:spacing w:after="0"/>
        <w:ind w:left="345" w:firstLine="0"/>
        <w:jc w:val="center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40"/>
          <w:szCs w:val="40"/>
          <w:vertAlign w:val="baseline"/>
          <w:rtl w:val="0"/>
        </w:rPr>
        <w:t xml:space="preserve">ПЛАН </w:t>
      </w:r>
    </w:p>
    <w:p w14:paraId="00000006">
      <w:pPr>
        <w:spacing w:after="4" w:line="348" w:lineRule="auto"/>
        <w:ind w:left="6735" w:right="481" w:hanging="5442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>работы советника директора по воспитанию  и взаимодействию с детскими общественными объединениями на  на 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vertAlign w:val="baseline"/>
          <w:rtl w:val="0"/>
          <w:lang w:val="ru-RU"/>
        </w:rPr>
        <w:t>5</w:t>
      </w: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vertAlign w:val="baseline"/>
          <w:rtl w:val="0"/>
          <w:lang w:val="ru-RU"/>
        </w:rPr>
        <w:t>6</w:t>
      </w: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 учебный год </w:t>
      </w:r>
    </w:p>
    <w:p w14:paraId="00000007">
      <w:pPr>
        <w:spacing w:after="76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30"/>
          <w:szCs w:val="30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30"/>
          <w:szCs w:val="30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/>
          <w:sz w:val="36"/>
          <w:szCs w:val="36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36"/>
          <w:szCs w:val="36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 </w:t>
      </w:r>
    </w:p>
    <w:p w14:paraId="00000008">
      <w:pPr>
        <w:pStyle w:val="2"/>
        <w:ind w:left="10" w:firstLine="1248"/>
        <w:rPr>
          <w:vertAlign w:val="baseline"/>
        </w:rPr>
      </w:pPr>
      <w:r>
        <w:rPr>
          <w:b/>
          <w:sz w:val="38"/>
          <w:szCs w:val="38"/>
          <w:vertAlign w:val="baseline"/>
          <w:rtl w:val="0"/>
        </w:rPr>
        <w:t xml:space="preserve"> </w:t>
      </w:r>
      <w:r>
        <w:rPr>
          <w:b/>
          <w:sz w:val="38"/>
          <w:szCs w:val="38"/>
          <w:vertAlign w:val="baseline"/>
          <w:rtl w:val="0"/>
        </w:rPr>
        <w:tab/>
      </w:r>
      <w:r>
        <w:rPr>
          <w:b/>
          <w:vertAlign w:val="baseline"/>
          <w:rtl w:val="0"/>
        </w:rPr>
        <w:t>1 месяц (август – сентябрь) 1.</w:t>
      </w:r>
      <w:r>
        <w:rPr>
          <w:rFonts w:ascii="Arial" w:hAnsi="Arial" w:eastAsia="Arial" w:cs="Arial"/>
          <w:b/>
          <w:vertAlign w:val="baseline"/>
          <w:rtl w:val="0"/>
        </w:rPr>
        <w:t xml:space="preserve"> </w:t>
      </w:r>
      <w:r>
        <w:rPr>
          <w:rFonts w:ascii="Arial" w:hAnsi="Arial" w:eastAsia="Arial" w:cs="Arial"/>
          <w:b/>
          <w:vertAlign w:val="baseline"/>
          <w:rtl w:val="0"/>
        </w:rPr>
        <w:tab/>
      </w:r>
      <w:r>
        <w:rPr>
          <w:b/>
          <w:vertAlign w:val="baseline"/>
          <w:rtl w:val="0"/>
        </w:rPr>
        <w:t xml:space="preserve">Административная работа </w:t>
      </w:r>
    </w:p>
    <w:p w14:paraId="00000009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 </w:t>
      </w:r>
    </w:p>
    <w:tbl>
      <w:tblPr>
        <w:tblStyle w:val="13"/>
        <w:tblW w:w="14851" w:type="dxa"/>
        <w:tblInd w:w="1209" w:type="dxa"/>
        <w:tblLayout w:type="fixed"/>
        <w:tblCellMar>
          <w:top w:w="5" w:type="dxa"/>
          <w:left w:w="3" w:type="dxa"/>
          <w:bottom w:w="0" w:type="dxa"/>
          <w:right w:w="26" w:type="dxa"/>
        </w:tblCellMar>
      </w:tblPr>
      <w:tblGrid>
        <w:gridCol w:w="579"/>
        <w:gridCol w:w="965"/>
        <w:gridCol w:w="4431"/>
        <w:gridCol w:w="2129"/>
        <w:gridCol w:w="2223"/>
        <w:gridCol w:w="2215"/>
        <w:gridCol w:w="2309"/>
      </w:tblGrid>
      <w:tr w14:paraId="12F45E4E">
        <w:tblPrEx>
          <w:tblCellMar>
            <w:top w:w="5" w:type="dxa"/>
            <w:left w:w="3" w:type="dxa"/>
            <w:bottom w:w="0" w:type="dxa"/>
            <w:right w:w="26" w:type="dxa"/>
          </w:tblCellMar>
        </w:tblPrEx>
        <w:trPr>
          <w:trHeight w:val="121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0A">
            <w:pPr>
              <w:spacing w:after="0"/>
              <w:ind w:left="8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0B">
            <w:pPr>
              <w:spacing w:after="0"/>
              <w:ind w:left="8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0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0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0E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0F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10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33CD19BF">
        <w:tblPrEx>
          <w:tblCellMar>
            <w:top w:w="5" w:type="dxa"/>
            <w:left w:w="3" w:type="dxa"/>
            <w:bottom w:w="0" w:type="dxa"/>
            <w:right w:w="26" w:type="dxa"/>
          </w:tblCellMar>
        </w:tblPrEx>
        <w:trPr>
          <w:trHeight w:val="121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918416">
            <w:pPr>
              <w:spacing w:after="0"/>
              <w:ind w:left="83" w:firstLine="0"/>
              <w:jc w:val="both"/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  <w:lang w:val="ru-RU"/>
              </w:rPr>
              <w:t>1.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E17F42">
            <w:pPr>
              <w:spacing w:after="0"/>
              <w:ind w:left="83" w:firstLine="0"/>
              <w:jc w:val="both"/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  <w:lang w:val="ru-RU"/>
              </w:rPr>
              <w:t>25.08.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1EB86E">
            <w:pPr>
              <w:spacing w:after="0"/>
              <w:ind w:left="83" w:firstLine="0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/>
                <w:sz w:val="28"/>
                <w:szCs w:val="28"/>
                <w:vertAlign w:val="baseline"/>
                <w:rtl w:val="0"/>
                <w:lang w:val="ru-RU"/>
              </w:rPr>
              <w:t>Подготовка списка документов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3E71CF">
            <w:pPr>
              <w:spacing w:after="0"/>
              <w:ind w:left="83" w:firstLine="0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447ECA">
            <w:pPr>
              <w:spacing w:after="0"/>
              <w:ind w:left="81" w:firstLine="0"/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  <w:lang w:val="ru-RU"/>
              </w:rPr>
              <w:t>Оформление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  <w:lang w:val="ru-RU"/>
              </w:rPr>
              <w:t xml:space="preserve"> документов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554902">
            <w:pPr>
              <w:spacing w:after="0"/>
              <w:ind w:left="81" w:firstLine="0"/>
              <w:jc w:val="both"/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  <w:lang w:val="ru-RU"/>
              </w:rPr>
              <w:t>Администрация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C0E4CA">
            <w:pPr>
              <w:spacing w:after="0"/>
              <w:ind w:left="79" w:firstLine="0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</w:pPr>
          </w:p>
        </w:tc>
      </w:tr>
      <w:tr w14:paraId="34DCE5FC">
        <w:tblPrEx>
          <w:tblCellMar>
            <w:top w:w="5" w:type="dxa"/>
            <w:left w:w="3" w:type="dxa"/>
            <w:bottom w:w="0" w:type="dxa"/>
            <w:right w:w="26" w:type="dxa"/>
          </w:tblCellMar>
        </w:tblPrEx>
        <w:trPr>
          <w:trHeight w:val="10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1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2EC15D">
            <w:pPr>
              <w:spacing w:after="61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26.08 </w:t>
            </w:r>
          </w:p>
          <w:p w14:paraId="26CB9296">
            <w:pPr>
              <w:spacing w:after="31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– </w:t>
            </w:r>
          </w:p>
          <w:p w14:paraId="160C83E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31.08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1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программы воспитания ОО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14">
            <w:pPr>
              <w:spacing w:after="0"/>
              <w:ind w:right="51"/>
              <w:jc w:val="right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15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Знакомство с воспитательной системой ОО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16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17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05295E89">
        <w:tblPrEx>
          <w:tblCellMar>
            <w:top w:w="5" w:type="dxa"/>
            <w:left w:w="3" w:type="dxa"/>
            <w:bottom w:w="0" w:type="dxa"/>
            <w:right w:w="26" w:type="dxa"/>
          </w:tblCellMar>
        </w:tblPrEx>
        <w:trPr>
          <w:trHeight w:val="10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1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1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15.09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1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административных совещаниях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1D">
            <w:pPr>
              <w:spacing w:after="0"/>
              <w:ind w:right="51"/>
              <w:jc w:val="right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61A1BB">
            <w:pPr>
              <w:spacing w:after="4" w:line="299" w:lineRule="auto"/>
              <w:ind w:left="81" w:right="13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системы </w:t>
            </w:r>
          </w:p>
          <w:p w14:paraId="7640E3F2">
            <w:pPr>
              <w:spacing w:after="0"/>
              <w:ind w:left="81" w:right="24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управления в ОО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1F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20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01AD62E2">
        <w:tblPrEx>
          <w:tblCellMar>
            <w:top w:w="5" w:type="dxa"/>
            <w:left w:w="3" w:type="dxa"/>
            <w:bottom w:w="0" w:type="dxa"/>
            <w:right w:w="26" w:type="dxa"/>
          </w:tblCellMar>
        </w:tblPrEx>
        <w:trPr>
          <w:trHeight w:val="12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2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646EAD">
            <w:pPr>
              <w:spacing w:after="3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02.09 </w:t>
            </w:r>
          </w:p>
          <w:p w14:paraId="79B8D66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– </w:t>
            </w:r>
          </w:p>
          <w:p w14:paraId="4F765C0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10.09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23">
            <w:pPr>
              <w:spacing w:after="0"/>
              <w:ind w:left="83" w:right="566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рабочей группе по созданию штаба воспитательной работы ОО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2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26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педагогического актива по вопросам воспитания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27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28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396F118B">
        <w:tblPrEx>
          <w:tblCellMar>
            <w:top w:w="5" w:type="dxa"/>
            <w:left w:w="3" w:type="dxa"/>
            <w:bottom w:w="0" w:type="dxa"/>
            <w:right w:w="26" w:type="dxa"/>
          </w:tblCellMar>
        </w:tblPrEx>
        <w:trPr>
          <w:trHeight w:val="17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2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5.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8D7B9F">
            <w:pPr>
              <w:spacing w:after="3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02.09 </w:t>
            </w:r>
          </w:p>
          <w:p w14:paraId="24DDBEF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– </w:t>
            </w:r>
          </w:p>
          <w:p w14:paraId="52A3A2A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30.09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2D">
            <w:pPr>
              <w:spacing w:after="0"/>
              <w:ind w:left="83" w:right="6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методических мероприятиях ОО для педагогов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2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2F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Знакомство с системой методической работы в ОО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30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31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586D611B">
        <w:tblPrEx>
          <w:tblCellMar>
            <w:top w:w="5" w:type="dxa"/>
            <w:left w:w="3" w:type="dxa"/>
            <w:bottom w:w="0" w:type="dxa"/>
            <w:right w:w="26" w:type="dxa"/>
          </w:tblCellMar>
        </w:tblPrEx>
        <w:trPr>
          <w:trHeight w:val="14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32">
            <w:pPr>
              <w:spacing w:after="0"/>
              <w:ind w:left="83" w:firstLine="0"/>
              <w:rPr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35">
            <w:pPr>
              <w:spacing w:after="0"/>
              <w:ind w:left="83" w:firstLine="0"/>
              <w:rPr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36">
            <w:pPr>
              <w:spacing w:after="0"/>
              <w:ind w:left="83" w:right="60" w:firstLine="0"/>
              <w:rPr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37">
            <w:pPr>
              <w:spacing w:after="0"/>
              <w:ind w:left="83" w:firstLine="0"/>
              <w:rPr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38">
            <w:pPr>
              <w:spacing w:after="0"/>
              <w:ind w:left="81" w:firstLine="0"/>
              <w:rPr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39">
            <w:pPr>
              <w:spacing w:after="0"/>
              <w:ind w:left="81" w:firstLine="0"/>
              <w:rPr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3A">
            <w:pPr>
              <w:spacing w:after="0"/>
              <w:rPr>
                <w:vertAlign w:val="baseline"/>
              </w:rPr>
            </w:pPr>
          </w:p>
        </w:tc>
      </w:tr>
    </w:tbl>
    <w:p w14:paraId="0000003B">
      <w:pPr>
        <w:spacing w:after="359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vertAlign w:val="baseline"/>
          <w:rtl w:val="0"/>
        </w:rPr>
        <w:t xml:space="preserve"> </w:t>
      </w:r>
    </w:p>
    <w:p w14:paraId="0000003C">
      <w:pPr>
        <w:numPr>
          <w:ilvl w:val="0"/>
          <w:numId w:val="1"/>
        </w:numPr>
        <w:spacing w:after="0"/>
        <w:ind w:left="281" w:right="9704" w:hanging="281"/>
        <w:jc w:val="right"/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Информационно-просветительская работа </w:t>
      </w:r>
    </w:p>
    <w:p w14:paraId="0000003D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17"/>
          <w:szCs w:val="17"/>
          <w:vertAlign w:val="baseline"/>
          <w:rtl w:val="0"/>
        </w:rPr>
        <w:t xml:space="preserve"> </w:t>
      </w:r>
    </w:p>
    <w:tbl>
      <w:tblPr>
        <w:tblStyle w:val="14"/>
        <w:tblW w:w="14851" w:type="dxa"/>
        <w:tblInd w:w="1209" w:type="dxa"/>
        <w:tblLayout w:type="fixed"/>
        <w:tblCellMar>
          <w:top w:w="5" w:type="dxa"/>
          <w:left w:w="3" w:type="dxa"/>
          <w:bottom w:w="0" w:type="dxa"/>
          <w:right w:w="26" w:type="dxa"/>
        </w:tblCellMar>
      </w:tblPr>
      <w:tblGrid>
        <w:gridCol w:w="567"/>
        <w:gridCol w:w="1178"/>
        <w:gridCol w:w="4186"/>
        <w:gridCol w:w="2129"/>
        <w:gridCol w:w="2261"/>
        <w:gridCol w:w="2218"/>
        <w:gridCol w:w="2312"/>
      </w:tblGrid>
      <w:tr w14:paraId="69B98A9A">
        <w:tblPrEx>
          <w:tblCellMar>
            <w:top w:w="5" w:type="dxa"/>
            <w:left w:w="3" w:type="dxa"/>
            <w:bottom w:w="0" w:type="dxa"/>
            <w:right w:w="26" w:type="dxa"/>
          </w:tblCellMar>
        </w:tblPrEx>
        <w:trPr>
          <w:trHeight w:val="121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3E">
            <w:pPr>
              <w:spacing w:after="0"/>
              <w:ind w:left="8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3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4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4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4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43">
            <w:pPr>
              <w:spacing w:after="0"/>
              <w:ind w:left="8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4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14877B2C">
        <w:tblPrEx>
          <w:tblCellMar>
            <w:top w:w="5" w:type="dxa"/>
            <w:left w:w="3" w:type="dxa"/>
            <w:bottom w:w="0" w:type="dxa"/>
            <w:right w:w="26" w:type="dxa"/>
          </w:tblCellMar>
        </w:tblPrEx>
        <w:trPr>
          <w:trHeight w:val="139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4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4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03.09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47">
            <w:pPr>
              <w:spacing w:after="0"/>
              <w:ind w:left="83" w:right="60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Знакомство с классными руководителями, участие в мероприятиях, проводимых для классных руководителей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4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4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Установление контакта с классными руководителями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4A">
            <w:pPr>
              <w:spacing w:after="0"/>
              <w:ind w:right="34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4B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08DBC5D3">
        <w:tblPrEx>
          <w:tblCellMar>
            <w:top w:w="5" w:type="dxa"/>
            <w:left w:w="3" w:type="dxa"/>
            <w:bottom w:w="0" w:type="dxa"/>
            <w:right w:w="26" w:type="dxa"/>
          </w:tblCellMar>
        </w:tblPrEx>
        <w:trPr>
          <w:trHeight w:val="24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4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4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4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Встречи с педагогами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4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Установление контакта, доверительных отношений, изучение образовательных потребностей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1">
            <w:pPr>
              <w:spacing w:after="0"/>
              <w:ind w:right="34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2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0426ECA7">
        <w:tblPrEx>
          <w:tblCellMar>
            <w:top w:w="5" w:type="dxa"/>
            <w:left w:w="3" w:type="dxa"/>
            <w:bottom w:w="0" w:type="dxa"/>
            <w:right w:w="26" w:type="dxa"/>
          </w:tblCellMar>
        </w:tblPrEx>
        <w:trPr>
          <w:trHeight w:val="115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  <w:lang w:val="ru-RU"/>
              </w:rPr>
              <w:t>Планирование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rtl w:val="0"/>
                <w:lang w:val="ru-RU"/>
              </w:rPr>
              <w:t xml:space="preserve"> работы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с детским активом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Установление контакта, доверительных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8">
            <w:pPr>
              <w:spacing w:after="0"/>
              <w:ind w:left="55" w:firstLine="138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   классные    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9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31A489EE">
        <w:tblPrEx>
          <w:tblCellMar>
            <w:top w:w="5" w:type="dxa"/>
            <w:left w:w="3" w:type="dxa"/>
            <w:bottom w:w="0" w:type="dxa"/>
            <w:right w:w="26" w:type="dxa"/>
          </w:tblCellMar>
        </w:tblPrEx>
        <w:trPr>
          <w:trHeight w:val="209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4.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Первая неделя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C">
            <w:pPr>
              <w:spacing w:after="0"/>
              <w:ind w:left="83" w:right="3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Знакомство с родителями обучающихся через родительские собрания, классные комитеты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Родители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E">
            <w:pPr>
              <w:spacing w:after="0"/>
              <w:ind w:left="83" w:right="19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особенностей взаимодействия ОО с родителями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0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061">
      <w:pPr>
        <w:spacing w:after="357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vertAlign w:val="baseline"/>
          <w:rtl w:val="0"/>
        </w:rPr>
        <w:t xml:space="preserve"> </w:t>
      </w:r>
    </w:p>
    <w:p w14:paraId="00000062">
      <w:pPr>
        <w:numPr>
          <w:ilvl w:val="0"/>
          <w:numId w:val="1"/>
        </w:numPr>
        <w:spacing w:after="0"/>
        <w:ind w:left="281" w:right="9704" w:hanging="281"/>
        <w:jc w:val="right"/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Педагогическая работа </w:t>
      </w:r>
    </w:p>
    <w:p w14:paraId="00000063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17"/>
          <w:szCs w:val="17"/>
          <w:vertAlign w:val="baseline"/>
          <w:rtl w:val="0"/>
        </w:rPr>
        <w:t xml:space="preserve"> </w:t>
      </w:r>
    </w:p>
    <w:tbl>
      <w:tblPr>
        <w:tblStyle w:val="15"/>
        <w:tblW w:w="14866" w:type="dxa"/>
        <w:tblInd w:w="1209" w:type="dxa"/>
        <w:tblLayout w:type="fixed"/>
        <w:tblCellMar>
          <w:top w:w="5" w:type="dxa"/>
          <w:left w:w="3" w:type="dxa"/>
          <w:bottom w:w="0" w:type="dxa"/>
          <w:right w:w="36" w:type="dxa"/>
        </w:tblCellMar>
      </w:tblPr>
      <w:tblGrid>
        <w:gridCol w:w="670"/>
        <w:gridCol w:w="1178"/>
        <w:gridCol w:w="3644"/>
        <w:gridCol w:w="2537"/>
        <w:gridCol w:w="2797"/>
        <w:gridCol w:w="2235"/>
        <w:gridCol w:w="1805"/>
      </w:tblGrid>
      <w:tr w14:paraId="6F742C8D">
        <w:trPr>
          <w:trHeight w:val="121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6">
            <w:pPr>
              <w:spacing w:after="0"/>
              <w:ind w:left="83" w:right="16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8">
            <w:pPr>
              <w:spacing w:after="0"/>
              <w:ind w:left="8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9">
            <w:pPr>
              <w:spacing w:after="0"/>
              <w:ind w:left="87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A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23E12A1C">
        <w:tblPrEx>
          <w:tblCellMar>
            <w:top w:w="5" w:type="dxa"/>
            <w:left w:w="3" w:type="dxa"/>
            <w:bottom w:w="0" w:type="dxa"/>
            <w:right w:w="36" w:type="dxa"/>
          </w:tblCellMar>
        </w:tblPrEx>
        <w:trPr>
          <w:trHeight w:val="105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воспитательных мероприятиях, проводимых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F">
            <w:pPr>
              <w:spacing w:after="0"/>
              <w:ind w:left="83" w:right="16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воспитательных ресурсов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70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71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06616B53">
        <w:tblPrEx>
          <w:tblCellMar>
            <w:top w:w="5" w:type="dxa"/>
            <w:left w:w="3" w:type="dxa"/>
            <w:bottom w:w="0" w:type="dxa"/>
            <w:right w:w="36" w:type="dxa"/>
          </w:tblCellMar>
        </w:tblPrEx>
        <w:trPr>
          <w:trHeight w:val="209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7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7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74">
            <w:pPr>
              <w:spacing w:after="0"/>
              <w:ind w:left="83" w:right="24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Знакомство с представителями муниципальных общественных детских и юношеских организаций, объединений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7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76">
            <w:pPr>
              <w:spacing w:after="0"/>
              <w:ind w:left="83" w:right="16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воспитательных ресурсов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77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Муниципальный координатор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78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17A58E6B">
        <w:trPr>
          <w:trHeight w:val="217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7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7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7B">
            <w:pPr>
              <w:spacing w:after="0" w:line="305" w:lineRule="auto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совместных мероприятиях с муниципальными общественными детскими и юношескими организациями, объединениями  </w:t>
            </w:r>
          </w:p>
          <w:p w14:paraId="0000007C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7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7E">
            <w:pPr>
              <w:spacing w:after="0"/>
              <w:ind w:left="83" w:right="13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Установление контакта, изучение особенностей организации совместных мероприятий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7F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Муниципальный координатор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80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081">
      <w:pPr>
        <w:spacing w:after="0"/>
        <w:ind w:left="-120" w:right="195" w:firstLine="0"/>
        <w:rPr>
          <w:vertAlign w:val="baseline"/>
        </w:rPr>
      </w:pPr>
    </w:p>
    <w:tbl>
      <w:tblPr>
        <w:tblStyle w:val="16"/>
        <w:tblW w:w="14866" w:type="dxa"/>
        <w:tblInd w:w="1212" w:type="dxa"/>
        <w:tblLayout w:type="fixed"/>
        <w:tblCellMar>
          <w:top w:w="5" w:type="dxa"/>
          <w:left w:w="0" w:type="dxa"/>
          <w:bottom w:w="0" w:type="dxa"/>
          <w:right w:w="6" w:type="dxa"/>
        </w:tblCellMar>
      </w:tblPr>
      <w:tblGrid>
        <w:gridCol w:w="670"/>
        <w:gridCol w:w="1178"/>
        <w:gridCol w:w="3644"/>
        <w:gridCol w:w="2264"/>
        <w:gridCol w:w="3070"/>
        <w:gridCol w:w="2235"/>
        <w:gridCol w:w="1805"/>
      </w:tblGrid>
      <w:tr w14:paraId="3109197F">
        <w:tblPrEx>
          <w:tblCellMar>
            <w:top w:w="5" w:type="dxa"/>
            <w:left w:w="0" w:type="dxa"/>
            <w:bottom w:w="0" w:type="dxa"/>
            <w:right w:w="6" w:type="dxa"/>
          </w:tblCellMar>
        </w:tblPrEx>
        <w:trPr>
          <w:trHeight w:val="305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82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4.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83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02.09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84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Проведение Дня знаний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85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86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коммуникативной компетентности путем развития навыков свободного общения детей друг с другом.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87">
            <w:pPr>
              <w:spacing w:after="0" w:line="296" w:lineRule="auto"/>
              <w:ind w:left="9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</w:t>
            </w:r>
          </w:p>
          <w:p w14:paraId="00000088">
            <w:pPr>
              <w:spacing w:after="0"/>
              <w:ind w:left="-6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37"/>
                <w:szCs w:val="37"/>
                <w:vertAlign w:val="superscript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педагог- </w:t>
            </w:r>
          </w:p>
          <w:p w14:paraId="00000089">
            <w:pPr>
              <w:spacing w:after="0" w:line="296" w:lineRule="auto"/>
              <w:ind w:left="9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организатор, детский актив, </w:t>
            </w:r>
          </w:p>
          <w:p w14:paraId="0000008A">
            <w:pPr>
              <w:spacing w:after="57"/>
              <w:ind w:left="9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родительский </w:t>
            </w:r>
          </w:p>
          <w:p w14:paraId="0000008B">
            <w:pPr>
              <w:tabs>
                <w:tab w:val="center" w:pos="310"/>
                <w:tab w:val="center" w:pos="403"/>
                <w:tab w:val="center" w:pos="937"/>
                <w:tab w:val="center" w:pos="1217"/>
              </w:tabs>
              <w:spacing w:after="21"/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актив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08C">
            <w:pPr>
              <w:spacing w:after="14"/>
              <w:ind w:left="9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08D">
            <w:pPr>
              <w:spacing w:after="0"/>
              <w:ind w:left="9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8E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5E34D1D5">
        <w:tblPrEx>
          <w:tblCellMar>
            <w:top w:w="5" w:type="dxa"/>
            <w:left w:w="0" w:type="dxa"/>
            <w:bottom w:w="0" w:type="dxa"/>
            <w:right w:w="6" w:type="dxa"/>
          </w:tblCellMar>
        </w:tblPrEx>
        <w:trPr>
          <w:trHeight w:val="292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8F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6.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90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03.09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91">
            <w:pPr>
              <w:spacing w:after="0"/>
              <w:ind w:left="87" w:right="97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окончания Второй мировой войны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92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93">
            <w:pPr>
              <w:spacing w:after="4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Расширение </w:t>
            </w:r>
          </w:p>
          <w:p w14:paraId="00000094">
            <w:pPr>
              <w:spacing w:after="0"/>
              <w:ind w:left="87" w:right="9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информационного поля участников, связанного с событиями Второй мировой войны и роли в ней СССР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95">
            <w:pPr>
              <w:spacing w:after="0" w:line="295" w:lineRule="auto"/>
              <w:ind w:left="90" w:right="5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  <w:p w14:paraId="00000096">
            <w:pPr>
              <w:spacing w:after="0"/>
              <w:ind w:left="9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097">
            <w:pPr>
              <w:spacing w:after="0"/>
              <w:ind w:left="9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98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320E57D6">
        <w:tblPrEx>
          <w:tblCellMar>
            <w:top w:w="5" w:type="dxa"/>
            <w:left w:w="0" w:type="dxa"/>
            <w:bottom w:w="0" w:type="dxa"/>
            <w:right w:w="6" w:type="dxa"/>
          </w:tblCellMar>
        </w:tblPrEx>
        <w:trPr>
          <w:trHeight w:val="305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99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7.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9A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03.09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9B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солидарности в борьбе с терроризмом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9C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9D">
            <w:pPr>
              <w:spacing w:after="0" w:line="294" w:lineRule="auto"/>
              <w:ind w:left="87" w:right="400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Сохранение памяти о погибших в ходе контртеррористических </w:t>
            </w:r>
          </w:p>
          <w:p w14:paraId="0000009E">
            <w:pPr>
              <w:spacing w:after="0"/>
              <w:ind w:left="87" w:right="325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операций Профилактика деструктивных проявлений в молодежной среде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9F">
            <w:pPr>
              <w:spacing w:after="28" w:line="295" w:lineRule="auto"/>
              <w:ind w:left="9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</w:t>
            </w:r>
          </w:p>
          <w:p w14:paraId="000000A0">
            <w:pPr>
              <w:spacing w:after="16"/>
              <w:ind w:left="9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актив </w:t>
            </w:r>
          </w:p>
          <w:p w14:paraId="000000A1">
            <w:pPr>
              <w:spacing w:after="16"/>
              <w:ind w:left="9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0A2">
            <w:pPr>
              <w:spacing w:after="0"/>
              <w:ind w:left="9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A3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300CA866">
        <w:tblPrEx>
          <w:tblCellMar>
            <w:top w:w="5" w:type="dxa"/>
            <w:left w:w="0" w:type="dxa"/>
            <w:bottom w:w="0" w:type="dxa"/>
            <w:right w:w="6" w:type="dxa"/>
          </w:tblCellMar>
        </w:tblPrEx>
        <w:trPr>
          <w:trHeight w:val="30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A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8.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A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06.09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A6">
            <w:pPr>
              <w:spacing w:after="0"/>
              <w:ind w:left="83" w:right="2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Международный день распространения грамотности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A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A8">
            <w:pPr>
              <w:spacing w:after="0"/>
              <w:ind w:left="83" w:right="2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Привлечение внимания к вопросам грамотности и доступности образования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A9">
            <w:pPr>
              <w:spacing w:after="29" w:line="295" w:lineRule="auto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</w:t>
            </w:r>
          </w:p>
          <w:p w14:paraId="000000AA">
            <w:pPr>
              <w:spacing w:after="16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актив </w:t>
            </w:r>
          </w:p>
          <w:p w14:paraId="000000AB">
            <w:pPr>
              <w:spacing w:after="14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0AC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AD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61CCEC81">
        <w:tblPrEx>
          <w:tblCellMar>
            <w:top w:w="5" w:type="dxa"/>
            <w:left w:w="0" w:type="dxa"/>
            <w:bottom w:w="0" w:type="dxa"/>
            <w:right w:w="6" w:type="dxa"/>
          </w:tblCellMar>
        </w:tblPrEx>
        <w:trPr>
          <w:trHeight w:val="418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A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9.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A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06.09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B0">
            <w:pPr>
              <w:spacing w:after="0"/>
              <w:ind w:left="83" w:right="30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Международный день памяти жертв фашизма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B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B2">
            <w:pPr>
              <w:spacing w:after="0" w:line="261" w:lineRule="auto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Повышать известность Конвенции о предупреждении преступления геноцида и наказании за него и ее роли в борьбе с геноцидом и предупреждении этого преступления, как оно определено в Конвенции, и чтобы поминать людей, ставших его жертвой, и чтить их память. </w:t>
            </w:r>
          </w:p>
          <w:p w14:paraId="000000B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0B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B5">
            <w:pPr>
              <w:spacing w:after="0"/>
              <w:ind w:left="87" w:righ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B6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0C1">
      <w:pPr>
        <w:spacing w:after="154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19"/>
          <w:szCs w:val="19"/>
          <w:vertAlign w:val="baseline"/>
          <w:rtl w:val="0"/>
        </w:rPr>
        <w:t xml:space="preserve"> </w:t>
      </w:r>
    </w:p>
    <w:p w14:paraId="000000C2">
      <w:pPr>
        <w:spacing w:after="0"/>
        <w:jc w:val="right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 </w:t>
      </w:r>
    </w:p>
    <w:p w14:paraId="000000C3">
      <w:pPr>
        <w:spacing w:after="119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 </w:t>
      </w:r>
    </w:p>
    <w:p w14:paraId="18F3EB71">
      <w:pPr>
        <w:pStyle w:val="2"/>
        <w:spacing w:after="59"/>
        <w:ind w:left="1678" w:firstLine="1248"/>
        <w:rPr>
          <w:b/>
          <w:vertAlign w:val="baseline"/>
          <w:rtl w:val="0"/>
        </w:rPr>
      </w:pPr>
    </w:p>
    <w:p w14:paraId="323A6EF4">
      <w:pPr>
        <w:pStyle w:val="2"/>
        <w:spacing w:after="59"/>
        <w:ind w:left="1678" w:firstLine="1248"/>
        <w:rPr>
          <w:b/>
          <w:vertAlign w:val="baseline"/>
          <w:rtl w:val="0"/>
        </w:rPr>
      </w:pPr>
    </w:p>
    <w:p w14:paraId="36EC1A8C">
      <w:pPr>
        <w:pStyle w:val="2"/>
        <w:spacing w:after="59"/>
        <w:ind w:left="1678" w:firstLine="1248"/>
        <w:rPr>
          <w:b/>
          <w:vertAlign w:val="baseline"/>
          <w:rtl w:val="0"/>
        </w:rPr>
      </w:pPr>
    </w:p>
    <w:p w14:paraId="1AD63C5D">
      <w:pPr>
        <w:pStyle w:val="2"/>
        <w:spacing w:after="59"/>
        <w:ind w:left="1678" w:firstLine="1248"/>
        <w:rPr>
          <w:b/>
          <w:vertAlign w:val="baseline"/>
          <w:rtl w:val="0"/>
        </w:rPr>
      </w:pPr>
    </w:p>
    <w:p w14:paraId="754D95AC">
      <w:pPr>
        <w:pStyle w:val="2"/>
        <w:spacing w:after="59"/>
        <w:ind w:left="0" w:leftChars="0" w:firstLine="0" w:firstLineChars="0"/>
        <w:rPr>
          <w:b/>
          <w:vertAlign w:val="baseline"/>
          <w:rtl w:val="0"/>
        </w:rPr>
      </w:pPr>
    </w:p>
    <w:p w14:paraId="000000C4">
      <w:pPr>
        <w:pStyle w:val="2"/>
        <w:spacing w:after="59"/>
        <w:ind w:left="0" w:leftChars="0" w:firstLine="2661" w:firstLineChars="950"/>
        <w:rPr>
          <w:vertAlign w:val="baseline"/>
        </w:rPr>
      </w:pPr>
      <w:r>
        <w:rPr>
          <w:b/>
          <w:vertAlign w:val="baseline"/>
          <w:rtl w:val="0"/>
        </w:rPr>
        <w:t>4.</w:t>
      </w:r>
      <w:r>
        <w:rPr>
          <w:rFonts w:ascii="Arial" w:hAnsi="Arial" w:eastAsia="Arial" w:cs="Arial"/>
          <w:b/>
          <w:vertAlign w:val="baseline"/>
          <w:rtl w:val="0"/>
        </w:rPr>
        <w:t xml:space="preserve"> </w:t>
      </w:r>
      <w:r>
        <w:rPr>
          <w:b/>
          <w:vertAlign w:val="baseline"/>
          <w:rtl w:val="0"/>
        </w:rPr>
        <w:t xml:space="preserve">Подготовка отчетной, аналитической документации, повышение квалификации </w:t>
      </w:r>
    </w:p>
    <w:p w14:paraId="000000C5">
      <w:pPr>
        <w:spacing w:after="0"/>
        <w:jc w:val="right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 </w:t>
      </w:r>
    </w:p>
    <w:tbl>
      <w:tblPr>
        <w:tblStyle w:val="17"/>
        <w:tblW w:w="14858" w:type="dxa"/>
        <w:tblInd w:w="1209" w:type="dxa"/>
        <w:tblLayout w:type="fixed"/>
        <w:tblCellMar>
          <w:top w:w="0" w:type="dxa"/>
          <w:left w:w="3" w:type="dxa"/>
          <w:bottom w:w="0" w:type="dxa"/>
          <w:right w:w="42" w:type="dxa"/>
        </w:tblCellMar>
      </w:tblPr>
      <w:tblGrid>
        <w:gridCol w:w="675"/>
        <w:gridCol w:w="1178"/>
        <w:gridCol w:w="3687"/>
        <w:gridCol w:w="2228"/>
        <w:gridCol w:w="2523"/>
        <w:gridCol w:w="2237"/>
        <w:gridCol w:w="2331"/>
      </w:tblGrid>
      <w:tr w14:paraId="59E01724">
        <w:tblPrEx>
          <w:tblCellMar>
            <w:top w:w="0" w:type="dxa"/>
            <w:left w:w="3" w:type="dxa"/>
            <w:bottom w:w="0" w:type="dxa"/>
            <w:right w:w="42" w:type="dxa"/>
          </w:tblCellMar>
        </w:tblPrEx>
        <w:trPr>
          <w:trHeight w:val="121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C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C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C8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C9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CA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CB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CC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670EA9E5">
        <w:tblPrEx>
          <w:tblCellMar>
            <w:top w:w="0" w:type="dxa"/>
            <w:left w:w="3" w:type="dxa"/>
            <w:bottom w:w="0" w:type="dxa"/>
            <w:right w:w="42" w:type="dxa"/>
          </w:tblCellMar>
        </w:tblPrEx>
        <w:trPr>
          <w:trHeight w:val="37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C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C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CF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рабочих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D0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Советник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D1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Адаптация к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D2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Муниципальный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D3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279A166">
        <w:tblPrEx>
          <w:tblCellMar>
            <w:top w:w="0" w:type="dxa"/>
            <w:left w:w="3" w:type="dxa"/>
            <w:bottom w:w="0" w:type="dxa"/>
            <w:right w:w="42" w:type="dxa"/>
          </w:tblCellMar>
        </w:tblPrEx>
        <w:trPr>
          <w:trHeight w:val="348" w:hRule="atLeast"/>
        </w:trPr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D4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D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течении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D6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совещаниях, мероприятиях,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D7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руководителя по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D8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профессиональной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D9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координатор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DA">
            <w:pPr>
              <w:spacing w:after="123"/>
              <w:rPr>
                <w:vertAlign w:val="baseline"/>
              </w:rPr>
            </w:pPr>
          </w:p>
        </w:tc>
      </w:tr>
      <w:tr w14:paraId="1B7FB70F">
        <w:tblPrEx>
          <w:tblCellMar>
            <w:top w:w="0" w:type="dxa"/>
            <w:left w:w="3" w:type="dxa"/>
            <w:bottom w:w="0" w:type="dxa"/>
            <w:right w:w="42" w:type="dxa"/>
          </w:tblCellMar>
        </w:tblPrEx>
        <w:trPr>
          <w:trHeight w:val="348" w:hRule="atLeast"/>
        </w:trPr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DB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D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месяца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DD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проводимых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DE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воспитанию и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DF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деятельности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E0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E1">
            <w:pPr>
              <w:spacing w:after="123"/>
              <w:rPr>
                <w:vertAlign w:val="baseline"/>
              </w:rPr>
            </w:pPr>
          </w:p>
        </w:tc>
      </w:tr>
      <w:tr w14:paraId="211A312E">
        <w:tblPrEx>
          <w:tblCellMar>
            <w:top w:w="0" w:type="dxa"/>
            <w:left w:w="3" w:type="dxa"/>
            <w:bottom w:w="0" w:type="dxa"/>
            <w:right w:w="42" w:type="dxa"/>
          </w:tblCellMar>
        </w:tblPrEx>
        <w:trPr>
          <w:trHeight w:val="348" w:hRule="atLeast"/>
        </w:trPr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E2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E3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E4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муниципальными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E5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работе с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E6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E7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0E8">
            <w:pPr>
              <w:spacing w:after="123"/>
              <w:rPr>
                <w:vertAlign w:val="baseline"/>
              </w:rPr>
            </w:pPr>
          </w:p>
        </w:tc>
      </w:tr>
      <w:tr w14:paraId="5483349C">
        <w:tblPrEx>
          <w:tblCellMar>
            <w:top w:w="0" w:type="dxa"/>
            <w:left w:w="3" w:type="dxa"/>
            <w:bottom w:w="0" w:type="dxa"/>
            <w:right w:w="42" w:type="dxa"/>
          </w:tblCellMar>
        </w:tblPrEx>
        <w:trPr>
          <w:trHeight w:val="1024" w:hRule="atLeast"/>
        </w:trPr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E9">
            <w:pPr>
              <w:spacing w:after="34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0EA">
            <w:pPr>
              <w:spacing w:after="5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0EB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EC">
            <w:pPr>
              <w:spacing w:after="34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0ED">
            <w:pPr>
              <w:spacing w:after="5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0EE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EF">
            <w:pPr>
              <w:spacing w:after="5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координаторами </w:t>
            </w:r>
          </w:p>
          <w:p w14:paraId="000000F0">
            <w:pPr>
              <w:spacing w:after="35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0F1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F2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детскими общественными объединениями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F3">
            <w:pPr>
              <w:spacing w:after="34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0F4">
            <w:pPr>
              <w:spacing w:after="5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0F5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F6">
            <w:pPr>
              <w:spacing w:after="34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0F7">
            <w:pPr>
              <w:spacing w:after="5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0F8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F9">
            <w:pPr>
              <w:spacing w:after="123"/>
              <w:rPr>
                <w:vertAlign w:val="baseline"/>
              </w:rPr>
            </w:pPr>
          </w:p>
        </w:tc>
      </w:tr>
    </w:tbl>
    <w:p w14:paraId="000000FA">
      <w:pPr>
        <w:rPr>
          <w:vertAlign w:val="baseline"/>
        </w:rPr>
      </w:pPr>
      <w:r>
        <w:br w:type="page"/>
      </w:r>
    </w:p>
    <w:p w14:paraId="000000FB">
      <w:pPr>
        <w:spacing w:after="229"/>
        <w:ind w:left="10" w:right="481" w:hanging="1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                                                                                                 II  месяц (октябрь) </w:t>
      </w:r>
    </w:p>
    <w:p w14:paraId="000000FC">
      <w:pPr>
        <w:pStyle w:val="2"/>
        <w:ind w:left="1303" w:firstLine="1248"/>
        <w:rPr>
          <w:vertAlign w:val="baseline"/>
        </w:rPr>
      </w:pPr>
      <w:r>
        <w:rPr>
          <w:b/>
          <w:vertAlign w:val="baseline"/>
          <w:rtl w:val="0"/>
        </w:rPr>
        <w:t>1.</w:t>
      </w:r>
      <w:r>
        <w:rPr>
          <w:rFonts w:ascii="Arial" w:hAnsi="Arial" w:eastAsia="Arial" w:cs="Arial"/>
          <w:b/>
          <w:vertAlign w:val="baseline"/>
          <w:rtl w:val="0"/>
        </w:rPr>
        <w:t xml:space="preserve"> </w:t>
      </w:r>
      <w:r>
        <w:rPr>
          <w:b/>
          <w:vertAlign w:val="baseline"/>
          <w:rtl w:val="0"/>
        </w:rPr>
        <w:t xml:space="preserve">Административная работа </w:t>
      </w:r>
    </w:p>
    <w:p w14:paraId="000000FD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vertAlign w:val="baseline"/>
          <w:rtl w:val="0"/>
        </w:rPr>
        <w:t xml:space="preserve"> </w:t>
      </w:r>
    </w:p>
    <w:tbl>
      <w:tblPr>
        <w:tblStyle w:val="18"/>
        <w:tblW w:w="14851" w:type="dxa"/>
        <w:tblInd w:w="1209" w:type="dxa"/>
        <w:tblLayout w:type="fixed"/>
        <w:tblCellMar>
          <w:top w:w="5" w:type="dxa"/>
          <w:left w:w="3" w:type="dxa"/>
          <w:bottom w:w="0" w:type="dxa"/>
          <w:right w:w="40" w:type="dxa"/>
        </w:tblCellMar>
      </w:tblPr>
      <w:tblGrid>
        <w:gridCol w:w="672"/>
        <w:gridCol w:w="1178"/>
        <w:gridCol w:w="3697"/>
        <w:gridCol w:w="2261"/>
        <w:gridCol w:w="2509"/>
        <w:gridCol w:w="2234"/>
        <w:gridCol w:w="2300"/>
      </w:tblGrid>
      <w:tr w14:paraId="2731308C">
        <w:tblPrEx>
          <w:tblCellMar>
            <w:top w:w="5" w:type="dxa"/>
            <w:left w:w="3" w:type="dxa"/>
            <w:bottom w:w="0" w:type="dxa"/>
            <w:right w:w="40" w:type="dxa"/>
          </w:tblCellMar>
        </w:tblPrEx>
        <w:trPr>
          <w:trHeight w:val="121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F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F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00">
            <w:pPr>
              <w:spacing w:after="0"/>
              <w:ind w:left="8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0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0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03">
            <w:pPr>
              <w:spacing w:after="0"/>
              <w:ind w:left="8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0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50CA411B">
        <w:tblPrEx>
          <w:tblCellMar>
            <w:top w:w="5" w:type="dxa"/>
            <w:left w:w="3" w:type="dxa"/>
            <w:bottom w:w="0" w:type="dxa"/>
            <w:right w:w="40" w:type="dxa"/>
          </w:tblCellMar>
        </w:tblPrEx>
        <w:trPr>
          <w:trHeight w:val="209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0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0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07">
            <w:pPr>
              <w:spacing w:after="0"/>
              <w:ind w:left="83" w:right="38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административных совещаниях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0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09">
            <w:pPr>
              <w:spacing w:after="0"/>
              <w:ind w:left="83" w:right="116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Знакомство с системой управления ОО, организацией образовательного процесс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0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0B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6A75CB1F">
        <w:tblPrEx>
          <w:tblCellMar>
            <w:top w:w="5" w:type="dxa"/>
            <w:left w:w="3" w:type="dxa"/>
            <w:bottom w:w="0" w:type="dxa"/>
            <w:right w:w="40" w:type="dxa"/>
          </w:tblCellMar>
        </w:tblPrEx>
        <w:trPr>
          <w:trHeight w:val="140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0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0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0E">
            <w:pPr>
              <w:spacing w:after="0" w:line="296" w:lineRule="auto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рабочих программ дополнительного </w:t>
            </w:r>
          </w:p>
          <w:p w14:paraId="0000010F">
            <w:pPr>
              <w:spacing w:after="33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образования, реализуемых в </w:t>
            </w:r>
          </w:p>
          <w:p w14:paraId="0000011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1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1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Знакомство с воспитательной системой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1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14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111BC04D">
        <w:tblPrEx>
          <w:tblCellMar>
            <w:top w:w="5" w:type="dxa"/>
            <w:left w:w="3" w:type="dxa"/>
            <w:bottom w:w="0" w:type="dxa"/>
            <w:right w:w="40" w:type="dxa"/>
          </w:tblCellMar>
        </w:tblPrEx>
        <w:trPr>
          <w:trHeight w:val="14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1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1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Первая неделя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17">
            <w:pPr>
              <w:spacing w:after="0"/>
              <w:ind w:left="83" w:right="327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планировании работы штаба воспитательной работы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1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1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Включение в планирование воспитательной работы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1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1B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3AFE341E">
        <w:tblPrEx>
          <w:tblCellMar>
            <w:top w:w="5" w:type="dxa"/>
            <w:left w:w="3" w:type="dxa"/>
            <w:bottom w:w="0" w:type="dxa"/>
            <w:right w:w="40" w:type="dxa"/>
          </w:tblCellMar>
        </w:tblPrEx>
        <w:trPr>
          <w:trHeight w:val="209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1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4.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1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1E">
            <w:pPr>
              <w:spacing w:after="0" w:line="301" w:lineRule="auto"/>
              <w:ind w:left="8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заседаниях методического объединения </w:t>
            </w:r>
          </w:p>
          <w:p w14:paraId="0000011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педагогов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2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21">
            <w:pPr>
              <w:spacing w:after="0"/>
              <w:ind w:left="83" w:right="228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профессиональной компетентности педагогов в области воспитания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2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23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5B1E1013">
        <w:tblPrEx>
          <w:tblCellMar>
            <w:top w:w="5" w:type="dxa"/>
            <w:left w:w="3" w:type="dxa"/>
            <w:bottom w:w="0" w:type="dxa"/>
            <w:right w:w="40" w:type="dxa"/>
          </w:tblCellMar>
        </w:tblPrEx>
        <w:trPr>
          <w:trHeight w:val="91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2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5.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2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26">
            <w:pPr>
              <w:spacing w:after="0"/>
              <w:ind w:left="8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методических мероприятиях ОО для  педагогов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2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2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методической системы работы 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2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2A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12B">
      <w:pPr>
        <w:spacing w:after="0"/>
        <w:ind w:left="-120" w:right="209" w:firstLine="0"/>
        <w:rPr>
          <w:vertAlign w:val="baseline"/>
        </w:rPr>
      </w:pPr>
    </w:p>
    <w:tbl>
      <w:tblPr>
        <w:tblStyle w:val="19"/>
        <w:tblW w:w="14851" w:type="dxa"/>
        <w:tblInd w:w="1209" w:type="dxa"/>
        <w:tblLayout w:type="fixed"/>
        <w:tblCellMar>
          <w:top w:w="5" w:type="dxa"/>
          <w:left w:w="3" w:type="dxa"/>
          <w:bottom w:w="0" w:type="dxa"/>
          <w:right w:w="140" w:type="dxa"/>
        </w:tblCellMar>
      </w:tblPr>
      <w:tblGrid>
        <w:gridCol w:w="672"/>
        <w:gridCol w:w="1178"/>
        <w:gridCol w:w="3697"/>
        <w:gridCol w:w="2261"/>
        <w:gridCol w:w="2509"/>
        <w:gridCol w:w="2234"/>
        <w:gridCol w:w="2300"/>
      </w:tblGrid>
      <w:tr w14:paraId="092B3769">
        <w:tblPrEx>
          <w:tblCellMar>
            <w:top w:w="5" w:type="dxa"/>
            <w:left w:w="3" w:type="dxa"/>
            <w:bottom w:w="0" w:type="dxa"/>
            <w:right w:w="140" w:type="dxa"/>
          </w:tblCellMar>
        </w:tblPrEx>
        <w:trPr>
          <w:trHeight w:val="24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2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6.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2D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2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Знакомство с социальными партнерами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2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30">
            <w:pPr>
              <w:spacing w:after="0"/>
              <w:ind w:left="83" w:right="1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3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32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55EEA0BC">
        <w:tblPrEx>
          <w:tblCellMar>
            <w:top w:w="5" w:type="dxa"/>
            <w:left w:w="3" w:type="dxa"/>
            <w:bottom w:w="0" w:type="dxa"/>
            <w:right w:w="140" w:type="dxa"/>
          </w:tblCellMar>
        </w:tblPrEx>
        <w:trPr>
          <w:trHeight w:val="209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3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7.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34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35">
            <w:pPr>
              <w:spacing w:after="0" w:line="305" w:lineRule="auto"/>
              <w:ind w:left="83" w:right="10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рабочих совещаниях, мероприятиях, </w:t>
            </w:r>
          </w:p>
          <w:p w14:paraId="00000136">
            <w:pPr>
              <w:spacing w:after="0"/>
              <w:ind w:left="83" w:right="344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проводимых муниципальными общественными детскими и юношескими организациями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3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3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Установление контакта, изучение деятельности общественных организаций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3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Муниципальный координатор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3A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59E93FA">
        <w:tblPrEx>
          <w:tblCellMar>
            <w:top w:w="5" w:type="dxa"/>
            <w:left w:w="3" w:type="dxa"/>
            <w:bottom w:w="0" w:type="dxa"/>
            <w:right w:w="140" w:type="dxa"/>
          </w:tblCellMar>
        </w:tblPrEx>
        <w:trPr>
          <w:trHeight w:val="24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3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8.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3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3D">
            <w:pPr>
              <w:spacing w:after="0"/>
              <w:ind w:left="83" w:right="477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образовательных запросов обучающихся, родителей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3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Обучающиеся, родители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3F">
            <w:pPr>
              <w:spacing w:after="0"/>
              <w:ind w:left="83" w:right="19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возможности учета образовательных потребностей в воспитательной работе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4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41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142">
      <w:pPr>
        <w:spacing w:after="147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5"/>
          <w:szCs w:val="25"/>
          <w:vertAlign w:val="baseline"/>
          <w:rtl w:val="0"/>
        </w:rPr>
        <w:t xml:space="preserve"> </w:t>
      </w:r>
    </w:p>
    <w:p w14:paraId="00000143">
      <w:pPr>
        <w:pStyle w:val="2"/>
        <w:ind w:left="2026" w:firstLine="1247"/>
        <w:rPr>
          <w:vertAlign w:val="baseline"/>
        </w:rPr>
      </w:pPr>
      <w:r>
        <w:rPr>
          <w:b/>
          <w:vertAlign w:val="baseline"/>
          <w:rtl w:val="0"/>
        </w:rPr>
        <w:t>2.</w:t>
      </w:r>
      <w:r>
        <w:rPr>
          <w:rFonts w:ascii="Arial" w:hAnsi="Arial" w:eastAsia="Arial" w:cs="Arial"/>
          <w:b/>
          <w:vertAlign w:val="baseline"/>
          <w:rtl w:val="0"/>
        </w:rPr>
        <w:t xml:space="preserve"> </w:t>
      </w:r>
      <w:r>
        <w:rPr>
          <w:b/>
          <w:vertAlign w:val="baseline"/>
          <w:rtl w:val="0"/>
        </w:rPr>
        <w:t xml:space="preserve">Информационно-просветительская работа </w:t>
      </w:r>
    </w:p>
    <w:p w14:paraId="00000144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</w:p>
    <w:tbl>
      <w:tblPr>
        <w:tblStyle w:val="20"/>
        <w:tblW w:w="14831" w:type="dxa"/>
        <w:tblInd w:w="1129" w:type="dxa"/>
        <w:tblLayout w:type="fixed"/>
        <w:tblCellMar>
          <w:top w:w="6" w:type="dxa"/>
          <w:left w:w="83" w:type="dxa"/>
          <w:bottom w:w="0" w:type="dxa"/>
          <w:right w:w="29" w:type="dxa"/>
        </w:tblCellMar>
      </w:tblPr>
      <w:tblGrid>
        <w:gridCol w:w="680"/>
        <w:gridCol w:w="1181"/>
        <w:gridCol w:w="4133"/>
        <w:gridCol w:w="2264"/>
        <w:gridCol w:w="2533"/>
        <w:gridCol w:w="2216"/>
        <w:gridCol w:w="1824"/>
      </w:tblGrid>
      <w:tr w14:paraId="130EDAED">
        <w:tblPrEx>
          <w:tblCellMar>
            <w:top w:w="6" w:type="dxa"/>
            <w:left w:w="83" w:type="dxa"/>
            <w:bottom w:w="0" w:type="dxa"/>
            <w:right w:w="29" w:type="dxa"/>
          </w:tblCellMar>
        </w:tblPrEx>
        <w:trPr>
          <w:trHeight w:val="121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45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46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47">
            <w:pPr>
              <w:spacing w:after="0"/>
              <w:ind w:lef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48">
            <w:pPr>
              <w:spacing w:after="0"/>
              <w:ind w:lef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49">
            <w:pPr>
              <w:spacing w:after="0"/>
              <w:ind w:lef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4A">
            <w:pPr>
              <w:spacing w:after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4B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4728919D">
        <w:tblPrEx>
          <w:tblCellMar>
            <w:top w:w="6" w:type="dxa"/>
            <w:left w:w="83" w:type="dxa"/>
            <w:bottom w:w="0" w:type="dxa"/>
            <w:right w:w="29" w:type="dxa"/>
          </w:tblCellMar>
        </w:tblPrEx>
        <w:trPr>
          <w:trHeight w:val="179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4C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4D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4E">
            <w:pPr>
              <w:spacing w:after="33" w:line="273" w:lineRule="auto"/>
              <w:ind w:lef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Работа с родителями обучающихся через родительские собрания, </w:t>
            </w:r>
          </w:p>
          <w:p w14:paraId="0000014F">
            <w:pPr>
              <w:spacing w:after="0"/>
              <w:ind w:lef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комитеты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50">
            <w:pPr>
              <w:spacing w:after="0"/>
              <w:ind w:lef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Родители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51">
            <w:pPr>
              <w:spacing w:after="0"/>
              <w:ind w:left="1" w:right="19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Работа с родителями обучающиеся, изучение работы классных руководителей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52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53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BAAA61B">
        <w:tblPrEx>
          <w:tblCellMar>
            <w:top w:w="6" w:type="dxa"/>
            <w:left w:w="83" w:type="dxa"/>
            <w:bottom w:w="0" w:type="dxa"/>
            <w:right w:w="29" w:type="dxa"/>
          </w:tblCellMar>
        </w:tblPrEx>
        <w:trPr>
          <w:trHeight w:val="15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54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55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Конец    I модуля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56">
            <w:pPr>
              <w:spacing w:after="0"/>
              <w:ind w:lef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заседаниях родительских комитетов,советов как общешкольных, так и классных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57">
            <w:pPr>
              <w:spacing w:after="0"/>
              <w:ind w:lef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Родители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58">
            <w:pPr>
              <w:spacing w:after="0"/>
              <w:ind w:left="1" w:right="368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проблем семейного и общественного воспитания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59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5A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04E577C1">
        <w:tblPrEx>
          <w:tblCellMar>
            <w:top w:w="6" w:type="dxa"/>
            <w:left w:w="83" w:type="dxa"/>
            <w:bottom w:w="0" w:type="dxa"/>
            <w:right w:w="29" w:type="dxa"/>
          </w:tblCellMar>
        </w:tblPrEx>
        <w:trPr>
          <w:trHeight w:val="15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5B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5C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5D">
            <w:pPr>
              <w:spacing w:after="0"/>
              <w:ind w:left="1" w:right="43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контента в социальных сетях, сайта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5E">
            <w:pPr>
              <w:spacing w:after="0"/>
              <w:ind w:lef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5F">
            <w:pPr>
              <w:spacing w:after="0" w:line="257" w:lineRule="auto"/>
              <w:ind w:lef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>Анализ информационног</w:t>
            </w:r>
          </w:p>
          <w:p w14:paraId="00000160">
            <w:pPr>
              <w:spacing w:after="0"/>
              <w:ind w:lef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 </w:t>
            </w:r>
          </w:p>
          <w:p w14:paraId="00000161">
            <w:pPr>
              <w:spacing w:after="0"/>
              <w:ind w:lef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воспитательного контента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62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63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48A44267">
        <w:tblPrEx>
          <w:tblCellMar>
            <w:top w:w="6" w:type="dxa"/>
            <w:left w:w="83" w:type="dxa"/>
            <w:bottom w:w="0" w:type="dxa"/>
            <w:right w:w="29" w:type="dxa"/>
          </w:tblCellMar>
        </w:tblPrEx>
        <w:trPr>
          <w:trHeight w:val="121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64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4.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65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Первая неделя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66">
            <w:pPr>
              <w:spacing w:after="0"/>
              <w:ind w:lef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Знакомство (отбор желающих) со школьной медиа- службой.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67">
            <w:pPr>
              <w:spacing w:after="0"/>
              <w:ind w:lef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68">
            <w:pPr>
              <w:spacing w:after="0"/>
              <w:ind w:lef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Анализ информационного воспитательного контента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69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6A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16B">
      <w:pPr>
        <w:spacing w:after="0" w:line="420" w:lineRule="auto"/>
        <w:ind w:left="16202" w:firstLine="0"/>
        <w:jc w:val="both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    </w:t>
      </w:r>
    </w:p>
    <w:p w14:paraId="0000016C">
      <w:pPr>
        <w:numPr>
          <w:ilvl w:val="0"/>
          <w:numId w:val="2"/>
        </w:numPr>
        <w:spacing w:after="0"/>
        <w:ind w:left="360" w:right="7644" w:hanging="360"/>
        <w:jc w:val="right"/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Педагогическая работа </w:t>
      </w:r>
    </w:p>
    <w:p w14:paraId="0000016D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17"/>
          <w:szCs w:val="17"/>
          <w:vertAlign w:val="baseline"/>
          <w:rtl w:val="0"/>
        </w:rPr>
        <w:t xml:space="preserve"> </w:t>
      </w:r>
    </w:p>
    <w:tbl>
      <w:tblPr>
        <w:tblStyle w:val="21"/>
        <w:tblW w:w="14852" w:type="dxa"/>
        <w:tblInd w:w="1209" w:type="dxa"/>
        <w:tblLayout w:type="fixed"/>
        <w:tblCellMar>
          <w:top w:w="5" w:type="dxa"/>
          <w:left w:w="3" w:type="dxa"/>
          <w:bottom w:w="0" w:type="dxa"/>
          <w:right w:w="13" w:type="dxa"/>
        </w:tblCellMar>
      </w:tblPr>
      <w:tblGrid>
        <w:gridCol w:w="680"/>
        <w:gridCol w:w="1181"/>
        <w:gridCol w:w="3723"/>
        <w:gridCol w:w="2266"/>
        <w:gridCol w:w="2533"/>
        <w:gridCol w:w="2215"/>
        <w:gridCol w:w="2254"/>
      </w:tblGrid>
      <w:tr w14:paraId="340562E2">
        <w:tblPrEx>
          <w:tblCellMar>
            <w:top w:w="5" w:type="dxa"/>
            <w:left w:w="3" w:type="dxa"/>
            <w:bottom w:w="0" w:type="dxa"/>
            <w:right w:w="13" w:type="dxa"/>
          </w:tblCellMar>
        </w:tblPrEx>
        <w:trPr>
          <w:trHeight w:val="121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6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6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70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71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72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73">
            <w:pPr>
              <w:spacing w:after="0"/>
              <w:ind w:left="79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74">
            <w:pPr>
              <w:spacing w:after="0"/>
              <w:ind w:left="7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293E3DC3">
        <w:tblPrEx>
          <w:tblCellMar>
            <w:top w:w="5" w:type="dxa"/>
            <w:left w:w="3" w:type="dxa"/>
            <w:bottom w:w="0" w:type="dxa"/>
            <w:right w:w="13" w:type="dxa"/>
          </w:tblCellMar>
        </w:tblPrEx>
        <w:trPr>
          <w:trHeight w:val="120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7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76">
            <w:pPr>
              <w:spacing w:after="0"/>
              <w:ind w:left="83" w:right="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77">
            <w:pPr>
              <w:spacing w:after="0"/>
              <w:ind w:left="81" w:right="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Знакомство с детьми группы риска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78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79">
            <w:pPr>
              <w:spacing w:after="0" w:line="302" w:lineRule="auto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Установление контакта, изучение системы </w:t>
            </w:r>
          </w:p>
          <w:p w14:paraId="0000017A">
            <w:pPr>
              <w:spacing w:after="0"/>
              <w:ind w:left="79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воспитательной работы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7B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7C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72CDEA40">
        <w:tblPrEx>
          <w:tblCellMar>
            <w:top w:w="5" w:type="dxa"/>
            <w:left w:w="3" w:type="dxa"/>
            <w:bottom w:w="0" w:type="dxa"/>
            <w:right w:w="13" w:type="dxa"/>
          </w:tblCellMar>
        </w:tblPrEx>
        <w:trPr>
          <w:trHeight w:val="140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7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7E">
            <w:pPr>
              <w:spacing w:after="0"/>
              <w:ind w:left="83" w:right="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7F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Знакомство с детьми, находящимися в трудной жизненной ситуации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80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81">
            <w:pPr>
              <w:spacing w:after="0"/>
              <w:ind w:left="79" w:right="21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Установление контакта, изучение социальных условий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82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83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7D4A4721">
        <w:tblPrEx>
          <w:tblCellMar>
            <w:top w:w="5" w:type="dxa"/>
            <w:left w:w="3" w:type="dxa"/>
            <w:bottom w:w="0" w:type="dxa"/>
            <w:right w:w="13" w:type="dxa"/>
          </w:tblCellMar>
        </w:tblPrEx>
        <w:trPr>
          <w:trHeight w:val="140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8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8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Вторая неделя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86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Планирование и организация работы детского актива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87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88">
            <w:pPr>
              <w:spacing w:after="0"/>
              <w:ind w:left="79" w:right="565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Включение в воспитательную систему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89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8A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0C320AC7">
        <w:tblPrEx>
          <w:tblCellMar>
            <w:top w:w="5" w:type="dxa"/>
            <w:left w:w="3" w:type="dxa"/>
            <w:bottom w:w="0" w:type="dxa"/>
            <w:right w:w="13" w:type="dxa"/>
          </w:tblCellMar>
        </w:tblPrEx>
        <w:trPr>
          <w:trHeight w:val="14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8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4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8C">
            <w:pPr>
              <w:spacing w:after="0"/>
              <w:ind w:left="83" w:right="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8D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воспитательных мероприятиях, проводимых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8E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8F">
            <w:pPr>
              <w:spacing w:after="0"/>
              <w:ind w:left="79" w:right="565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Включение в воспитательную систему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90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91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66AA15B3">
        <w:tblPrEx>
          <w:tblCellMar>
            <w:top w:w="5" w:type="dxa"/>
            <w:left w:w="3" w:type="dxa"/>
            <w:bottom w:w="0" w:type="dxa"/>
            <w:right w:w="13" w:type="dxa"/>
          </w:tblCellMar>
        </w:tblPrEx>
        <w:trPr>
          <w:trHeight w:val="16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9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5.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9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94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Совместная организация мероприятия ДЕД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95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96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Включение обучающихся, педагогов в совместную деятельность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97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98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00FE186C">
        <w:tblPrEx>
          <w:tblCellMar>
            <w:top w:w="5" w:type="dxa"/>
            <w:left w:w="3" w:type="dxa"/>
            <w:bottom w:w="0" w:type="dxa"/>
            <w:right w:w="13" w:type="dxa"/>
          </w:tblCellMar>
        </w:tblPrEx>
        <w:trPr>
          <w:trHeight w:val="16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9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6.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9A">
            <w:pPr>
              <w:spacing w:after="0"/>
              <w:ind w:left="83" w:right="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9B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Совместная подготовка к участию обучающихся в конкурсах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9C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9D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Включение обучающихся, педагогов в совместную деятельность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9E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9F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1A0">
      <w:pPr>
        <w:spacing w:after="0"/>
        <w:ind w:left="-120" w:right="209" w:firstLine="0"/>
        <w:rPr>
          <w:vertAlign w:val="baseline"/>
        </w:rPr>
      </w:pPr>
    </w:p>
    <w:tbl>
      <w:tblPr>
        <w:tblStyle w:val="22"/>
        <w:tblW w:w="14852" w:type="dxa"/>
        <w:tblInd w:w="1212" w:type="dxa"/>
        <w:tblLayout w:type="fixed"/>
        <w:tblCellMar>
          <w:top w:w="5" w:type="dxa"/>
          <w:left w:w="0" w:type="dxa"/>
          <w:bottom w:w="0" w:type="dxa"/>
          <w:right w:w="0" w:type="dxa"/>
        </w:tblCellMar>
      </w:tblPr>
      <w:tblGrid>
        <w:gridCol w:w="680"/>
        <w:gridCol w:w="1181"/>
        <w:gridCol w:w="3723"/>
        <w:gridCol w:w="2266"/>
        <w:gridCol w:w="2533"/>
        <w:gridCol w:w="2215"/>
        <w:gridCol w:w="2254"/>
      </w:tblGrid>
      <w:tr w14:paraId="2DF4DEDE">
        <w:tblPrEx>
          <w:tblCellMar>
            <w:top w:w="5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A1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7.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A2">
            <w:pPr>
              <w:spacing w:after="0"/>
              <w:ind w:left="87" w:right="1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A3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Подготовка и проведение классных мероприятий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A4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A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Установление контакта с обучающимися, педагогами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A6">
            <w:pPr>
              <w:spacing w:after="0"/>
              <w:ind w:left="83" w:hanging="99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Администрация 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A7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36975B87">
        <w:tblPrEx>
          <w:tblCellMar>
            <w:top w:w="5" w:type="dxa"/>
            <w:left w:w="0" w:type="dxa"/>
            <w:bottom w:w="0" w:type="dxa"/>
            <w:right w:w="0" w:type="dxa"/>
          </w:tblCellMar>
        </w:tblPrEx>
        <w:trPr>
          <w:trHeight w:val="239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A8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8.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A9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01.10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AA">
            <w:pPr>
              <w:spacing w:after="0"/>
              <w:ind w:left="84" w:right="26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Международный день пожилых людей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AB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AC">
            <w:pPr>
              <w:spacing w:after="0"/>
              <w:ind w:left="83" w:right="20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Поддержка пожилых людей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AD">
            <w:pPr>
              <w:spacing w:after="0"/>
              <w:ind w:left="83" w:right="5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AE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71CC6C70">
        <w:tblPrEx>
          <w:tblCellMar>
            <w:top w:w="5" w:type="dxa"/>
            <w:left w:w="0" w:type="dxa"/>
            <w:bottom w:w="0" w:type="dxa"/>
            <w:right w:w="0" w:type="dxa"/>
          </w:tblCellMar>
        </w:tblPrEx>
        <w:trPr>
          <w:trHeight w:val="239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AF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9.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B0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01.10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B1">
            <w:pPr>
              <w:spacing w:after="0"/>
              <w:ind w:left="84" w:right="395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Международный день музыки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B2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B3">
            <w:pPr>
              <w:spacing w:after="0"/>
              <w:ind w:left="83" w:right="3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Художественно- эстетическое развитие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B4">
            <w:pPr>
              <w:spacing w:after="0"/>
              <w:ind w:left="83" w:right="62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B5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19B505D2">
        <w:tblPrEx>
          <w:tblCellMar>
            <w:top w:w="5" w:type="dxa"/>
            <w:left w:w="0" w:type="dxa"/>
            <w:bottom w:w="0" w:type="dxa"/>
            <w:right w:w="0" w:type="dxa"/>
          </w:tblCellMar>
        </w:tblPrEx>
        <w:trPr>
          <w:trHeight w:val="239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B6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10.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B7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04.10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B8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защиты животных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B9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BA">
            <w:pPr>
              <w:spacing w:after="31" w:line="273" w:lineRule="auto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Обратить внимание человечества на проблемы остальных обитателей планеты </w:t>
            </w:r>
          </w:p>
          <w:p w14:paraId="000001B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Земля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BC">
            <w:pPr>
              <w:spacing w:after="0"/>
              <w:ind w:left="83" w:right="5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BD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7E79D7F">
        <w:tblPrEx>
          <w:tblCellMar>
            <w:top w:w="5" w:type="dxa"/>
            <w:left w:w="0" w:type="dxa"/>
            <w:bottom w:w="0" w:type="dxa"/>
            <w:right w:w="0" w:type="dxa"/>
          </w:tblCellMar>
        </w:tblPrEx>
        <w:trPr>
          <w:trHeight w:val="209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BE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BF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05.10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C0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учителя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C1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C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ценностного отношения к труду педагога, профориентация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C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C4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26B7413">
        <w:tblPrEx>
          <w:tblCellMar>
            <w:top w:w="5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C5">
            <w:pPr>
              <w:spacing w:after="123"/>
              <w:rPr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C6">
            <w:pPr>
              <w:spacing w:after="123"/>
              <w:rPr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C7">
            <w:pPr>
              <w:spacing w:after="123"/>
              <w:rPr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C8">
            <w:pPr>
              <w:spacing w:after="123"/>
              <w:rPr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C9">
            <w:pPr>
              <w:spacing w:after="123"/>
              <w:rPr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CA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CB">
            <w:pPr>
              <w:spacing w:after="123"/>
              <w:rPr>
                <w:vertAlign w:val="baseline"/>
              </w:rPr>
            </w:pPr>
          </w:p>
        </w:tc>
      </w:tr>
      <w:tr w14:paraId="129D634F">
        <w:tblPrEx>
          <w:tblCellMar>
            <w:top w:w="5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C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12.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C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20.10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CE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отца в России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CF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D0">
            <w:pPr>
              <w:spacing w:after="0"/>
              <w:ind w:left="79" w:right="16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семейных традиций, актуализация ценности семьи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D1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D2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5126E08B">
        <w:tblPrEx>
          <w:tblCellMar>
            <w:top w:w="5" w:type="dxa"/>
            <w:left w:w="0" w:type="dxa"/>
            <w:bottom w:w="0" w:type="dxa"/>
            <w:right w:w="0" w:type="dxa"/>
          </w:tblCellMar>
        </w:tblPrEx>
        <w:trPr>
          <w:trHeight w:val="236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D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D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25.10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D5">
            <w:pPr>
              <w:spacing w:after="0"/>
              <w:ind w:left="81" w:righ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Международный день школьных библиотек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D6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D7">
            <w:pPr>
              <w:spacing w:after="0"/>
              <w:ind w:left="79" w:right="19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представления о библиотеке как центре личностного развития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D8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D9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1DA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</w:p>
    <w:p w14:paraId="000001DB">
      <w:pPr>
        <w:spacing w:after="124"/>
        <w:rPr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</w:p>
    <w:p w14:paraId="000001DC">
      <w:pPr>
        <w:numPr>
          <w:ilvl w:val="0"/>
          <w:numId w:val="2"/>
        </w:numPr>
        <w:spacing w:after="0"/>
        <w:ind w:left="360" w:right="7644" w:hanging="360"/>
        <w:jc w:val="right"/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Подготовка отчетной, аналитической документации, повышение квалификации </w:t>
      </w:r>
    </w:p>
    <w:p w14:paraId="000001DD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vertAlign w:val="baseline"/>
          <w:rtl w:val="0"/>
        </w:rPr>
        <w:t xml:space="preserve"> </w:t>
      </w:r>
    </w:p>
    <w:tbl>
      <w:tblPr>
        <w:tblStyle w:val="23"/>
        <w:tblW w:w="14852" w:type="dxa"/>
        <w:tblInd w:w="1209" w:type="dxa"/>
        <w:tblLayout w:type="fixed"/>
        <w:tblCellMar>
          <w:top w:w="0" w:type="dxa"/>
          <w:left w:w="3" w:type="dxa"/>
          <w:bottom w:w="0" w:type="dxa"/>
          <w:right w:w="40" w:type="dxa"/>
        </w:tblCellMar>
      </w:tblPr>
      <w:tblGrid>
        <w:gridCol w:w="675"/>
        <w:gridCol w:w="1181"/>
        <w:gridCol w:w="3685"/>
        <w:gridCol w:w="2228"/>
        <w:gridCol w:w="2525"/>
        <w:gridCol w:w="2234"/>
        <w:gridCol w:w="2324"/>
      </w:tblGrid>
      <w:tr w14:paraId="13C06574">
        <w:tblPrEx>
          <w:tblCellMar>
            <w:top w:w="0" w:type="dxa"/>
            <w:left w:w="3" w:type="dxa"/>
            <w:bottom w:w="0" w:type="dxa"/>
            <w:right w:w="40" w:type="dxa"/>
          </w:tblCellMar>
        </w:tblPrEx>
        <w:trPr>
          <w:trHeight w:val="121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D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D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E0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E1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E2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E3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1E4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62F8A9B2">
        <w:tblPrEx>
          <w:tblCellMar>
            <w:top w:w="0" w:type="dxa"/>
            <w:left w:w="3" w:type="dxa"/>
            <w:bottom w:w="0" w:type="dxa"/>
            <w:right w:w="40" w:type="dxa"/>
          </w:tblCellMar>
        </w:tblPrEx>
        <w:trPr>
          <w:trHeight w:val="37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E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E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E7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рабочих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E8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Советник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E9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Адаптация к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EA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Муниципальный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EB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376798D4">
        <w:tblPrEx>
          <w:tblCellMar>
            <w:top w:w="0" w:type="dxa"/>
            <w:left w:w="3" w:type="dxa"/>
            <w:bottom w:w="0" w:type="dxa"/>
            <w:right w:w="40" w:type="dxa"/>
          </w:tblCellMar>
        </w:tblPrEx>
        <w:trPr>
          <w:trHeight w:val="348" w:hRule="atLeast"/>
        </w:trPr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EC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E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течении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EE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совещаниях, мероприятиях,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EF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руководителя по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F0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профессиональной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F1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координатор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F2">
            <w:pPr>
              <w:spacing w:after="123"/>
              <w:rPr>
                <w:vertAlign w:val="baseline"/>
              </w:rPr>
            </w:pPr>
          </w:p>
        </w:tc>
      </w:tr>
      <w:tr w14:paraId="6A02CD7E">
        <w:tblPrEx>
          <w:tblCellMar>
            <w:top w:w="0" w:type="dxa"/>
            <w:left w:w="3" w:type="dxa"/>
            <w:bottom w:w="0" w:type="dxa"/>
            <w:right w:w="40" w:type="dxa"/>
          </w:tblCellMar>
        </w:tblPrEx>
        <w:trPr>
          <w:trHeight w:val="346" w:hRule="atLeast"/>
        </w:trPr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F3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F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месяца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F5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проводимых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F6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воспитанию и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F7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деятельности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F8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F9">
            <w:pPr>
              <w:spacing w:after="123"/>
              <w:rPr>
                <w:vertAlign w:val="baseline"/>
              </w:rPr>
            </w:pPr>
          </w:p>
        </w:tc>
      </w:tr>
      <w:tr w14:paraId="2D9F7EA9">
        <w:tblPrEx>
          <w:tblCellMar>
            <w:top w:w="0" w:type="dxa"/>
            <w:left w:w="3" w:type="dxa"/>
            <w:bottom w:w="0" w:type="dxa"/>
            <w:right w:w="40" w:type="dxa"/>
          </w:tblCellMar>
        </w:tblPrEx>
        <w:trPr>
          <w:trHeight w:val="346" w:hRule="atLeast"/>
        </w:trPr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FA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FB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FC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муниципальными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FD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работе с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FE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1FF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200">
            <w:pPr>
              <w:spacing w:after="123"/>
              <w:rPr>
                <w:vertAlign w:val="baseline"/>
              </w:rPr>
            </w:pPr>
          </w:p>
        </w:tc>
      </w:tr>
      <w:tr w14:paraId="423F30EF">
        <w:tblPrEx>
          <w:tblCellMar>
            <w:top w:w="0" w:type="dxa"/>
            <w:left w:w="3" w:type="dxa"/>
            <w:bottom w:w="0" w:type="dxa"/>
            <w:right w:w="40" w:type="dxa"/>
          </w:tblCellMar>
        </w:tblPrEx>
        <w:trPr>
          <w:trHeight w:val="1026" w:hRule="atLeast"/>
        </w:trPr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01">
            <w:pPr>
              <w:spacing w:after="34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202">
            <w:pPr>
              <w:spacing w:after="36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203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04">
            <w:pPr>
              <w:spacing w:after="34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205">
            <w:pPr>
              <w:spacing w:after="36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206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07">
            <w:pPr>
              <w:spacing w:after="5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координаторами </w:t>
            </w:r>
          </w:p>
          <w:p w14:paraId="00000208">
            <w:pPr>
              <w:spacing w:after="36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209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0A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детскими общественными объединениями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0B">
            <w:pPr>
              <w:spacing w:after="34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20C">
            <w:pPr>
              <w:spacing w:after="36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20D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0E">
            <w:pPr>
              <w:spacing w:after="34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20F">
            <w:pPr>
              <w:spacing w:after="36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210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11">
            <w:pPr>
              <w:spacing w:after="123"/>
              <w:rPr>
                <w:vertAlign w:val="baseline"/>
              </w:rPr>
            </w:pPr>
          </w:p>
        </w:tc>
      </w:tr>
    </w:tbl>
    <w:p w14:paraId="00000212">
      <w:pPr>
        <w:pStyle w:val="2"/>
        <w:spacing w:line="331" w:lineRule="auto"/>
        <w:ind w:left="1293" w:right="5807" w:firstLine="6594"/>
        <w:rPr>
          <w:vertAlign w:val="baseline"/>
        </w:rPr>
      </w:pPr>
      <w:r>
        <w:rPr>
          <w:b/>
          <w:vertAlign w:val="baseline"/>
          <w:rtl w:val="0"/>
        </w:rPr>
        <w:t xml:space="preserve">III месяц (ноябрь) </w:t>
      </w:r>
      <w:r>
        <w:rPr>
          <w:b/>
          <w:sz w:val="26"/>
          <w:szCs w:val="26"/>
          <w:vertAlign w:val="baseline"/>
          <w:rtl w:val="0"/>
        </w:rPr>
        <w:t>1.</w:t>
      </w:r>
      <w:r>
        <w:rPr>
          <w:rFonts w:ascii="Arial" w:hAnsi="Arial" w:eastAsia="Arial" w:cs="Arial"/>
          <w:b/>
          <w:sz w:val="26"/>
          <w:szCs w:val="26"/>
          <w:vertAlign w:val="baseline"/>
          <w:rtl w:val="0"/>
        </w:rPr>
        <w:t xml:space="preserve"> </w:t>
      </w:r>
      <w:r>
        <w:rPr>
          <w:b/>
          <w:vertAlign w:val="baseline"/>
          <w:rtl w:val="0"/>
        </w:rPr>
        <w:t xml:space="preserve">Административная работа </w:t>
      </w:r>
    </w:p>
    <w:p w14:paraId="00000213">
      <w:pPr>
        <w:spacing w:after="36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vertAlign w:val="baseline"/>
          <w:rtl w:val="0"/>
        </w:rPr>
        <w:t xml:space="preserve"> </w:t>
      </w:r>
    </w:p>
    <w:p w14:paraId="00000214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5"/>
          <w:szCs w:val="25"/>
          <w:vertAlign w:val="baseline"/>
          <w:rtl w:val="0"/>
        </w:rPr>
        <w:t xml:space="preserve"> </w:t>
      </w:r>
    </w:p>
    <w:tbl>
      <w:tblPr>
        <w:tblStyle w:val="24"/>
        <w:tblW w:w="14851" w:type="dxa"/>
        <w:tblInd w:w="1209" w:type="dxa"/>
        <w:tblLayout w:type="fixed"/>
        <w:tblCellMar>
          <w:top w:w="5" w:type="dxa"/>
          <w:left w:w="3" w:type="dxa"/>
          <w:bottom w:w="0" w:type="dxa"/>
          <w:right w:w="63" w:type="dxa"/>
        </w:tblCellMar>
      </w:tblPr>
      <w:tblGrid>
        <w:gridCol w:w="680"/>
        <w:gridCol w:w="1181"/>
        <w:gridCol w:w="3742"/>
        <w:gridCol w:w="2249"/>
        <w:gridCol w:w="2518"/>
        <w:gridCol w:w="2131"/>
        <w:gridCol w:w="2350"/>
      </w:tblGrid>
      <w:tr w14:paraId="43AE819C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121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1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1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17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18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19">
            <w:pPr>
              <w:spacing w:after="0"/>
              <w:ind w:left="79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1A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1B">
            <w:pPr>
              <w:spacing w:after="0"/>
              <w:ind w:left="7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4A530796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104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1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1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Первая неделя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1E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планов работы классных руководителей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1F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20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воспитательной системы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21">
            <w:pPr>
              <w:spacing w:after="0"/>
              <w:ind w:left="61" w:firstLine="0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22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4907AB26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140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2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2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25">
            <w:pPr>
              <w:spacing w:after="0"/>
              <w:ind w:left="81" w:right="39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административных совещаниях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26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27">
            <w:pPr>
              <w:spacing w:after="0"/>
              <w:ind w:left="79" w:right="16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административной системы управления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28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29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3DA5F91A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10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2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2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2C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работе штаба по воспитательной работе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2D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2E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Совместное планирование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2F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30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6D03926D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14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3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4.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3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33">
            <w:pPr>
              <w:spacing w:after="0"/>
              <w:ind w:left="81" w:right="20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локальных актов ОО по организации воспитательной работы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34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35">
            <w:pPr>
              <w:spacing w:after="0"/>
              <w:ind w:left="79" w:right="16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делопроизводства, системы управления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36">
            <w:pPr>
              <w:spacing w:after="0"/>
              <w:ind w:left="61" w:firstLine="0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37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3B7853A9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31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3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5.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3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3A">
            <w:pPr>
              <w:spacing w:after="0"/>
              <w:ind w:left="81" w:right="42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обсуждении взаимодействия с другими социальными институтами по реализации воспитательной работы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3B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3C">
            <w:pPr>
              <w:spacing w:after="0"/>
              <w:ind w:left="79" w:right="5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Включение родителей обучающихся в формирование образовательных запросов, реализацию воспитательной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3D">
            <w:pPr>
              <w:spacing w:after="0"/>
              <w:ind w:left="61" w:firstLine="0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3E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7AD6BA66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105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3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6.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4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Первая неделя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41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рабочих программ внеурочной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42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43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воспитательной системы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44">
            <w:pPr>
              <w:spacing w:after="0"/>
              <w:ind w:left="139" w:firstLine="0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45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9D2235A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140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4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7.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4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48">
            <w:pPr>
              <w:spacing w:after="38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Формулирование и </w:t>
            </w:r>
          </w:p>
          <w:p w14:paraId="00000249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обсуждение предложений в план воспитательной работы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4A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4B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(корректировка) воспитательной системы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4C">
            <w:pPr>
              <w:spacing w:after="0"/>
              <w:ind w:left="139" w:firstLine="0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4D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24E">
      <w:pPr>
        <w:spacing w:after="358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vertAlign w:val="baseline"/>
          <w:rtl w:val="0"/>
        </w:rPr>
        <w:t xml:space="preserve"> </w:t>
      </w:r>
    </w:p>
    <w:p w14:paraId="5E23BE21">
      <w:pPr>
        <w:spacing w:after="0"/>
        <w:ind w:left="10" w:right="8461" w:hanging="10"/>
        <w:jc w:val="right"/>
        <w:rPr>
          <w:rFonts w:ascii="Times New Roman" w:hAnsi="Times New Roman" w:eastAsia="Times New Roman" w:cs="Times New Roman"/>
          <w:b/>
          <w:sz w:val="26"/>
          <w:szCs w:val="26"/>
          <w:vertAlign w:val="baseline"/>
          <w:rtl w:val="0"/>
        </w:rPr>
      </w:pPr>
    </w:p>
    <w:p w14:paraId="0000024F">
      <w:pPr>
        <w:spacing w:after="0"/>
        <w:ind w:right="8461" w:firstLine="1561" w:firstLineChars="600"/>
        <w:jc w:val="both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vertAlign w:val="baseline"/>
          <w:rtl w:val="0"/>
        </w:rPr>
        <w:t>2.</w:t>
      </w:r>
      <w:r>
        <w:rPr>
          <w:rFonts w:ascii="Arial" w:hAnsi="Arial" w:eastAsia="Arial" w:cs="Arial"/>
          <w:b/>
          <w:sz w:val="26"/>
          <w:szCs w:val="26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Информационно-просветительская работа </w:t>
      </w:r>
    </w:p>
    <w:p w14:paraId="00000250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17"/>
          <w:szCs w:val="17"/>
          <w:vertAlign w:val="baseline"/>
          <w:rtl w:val="0"/>
        </w:rPr>
        <w:t xml:space="preserve"> </w:t>
      </w:r>
    </w:p>
    <w:tbl>
      <w:tblPr>
        <w:tblStyle w:val="25"/>
        <w:tblW w:w="14961" w:type="dxa"/>
        <w:tblInd w:w="1209" w:type="dxa"/>
        <w:tblLayout w:type="fixed"/>
        <w:tblCellMar>
          <w:top w:w="5" w:type="dxa"/>
          <w:left w:w="3" w:type="dxa"/>
          <w:bottom w:w="0" w:type="dxa"/>
          <w:right w:w="16" w:type="dxa"/>
        </w:tblCellMar>
      </w:tblPr>
      <w:tblGrid>
        <w:gridCol w:w="680"/>
        <w:gridCol w:w="1181"/>
        <w:gridCol w:w="3723"/>
        <w:gridCol w:w="2266"/>
        <w:gridCol w:w="2533"/>
        <w:gridCol w:w="2126"/>
        <w:gridCol w:w="2453"/>
      </w:tblGrid>
      <w:tr w14:paraId="30D7BCAC">
        <w:tblPrEx>
          <w:tblCellMar>
            <w:top w:w="5" w:type="dxa"/>
            <w:left w:w="3" w:type="dxa"/>
            <w:bottom w:w="0" w:type="dxa"/>
            <w:right w:w="16" w:type="dxa"/>
          </w:tblCellMar>
        </w:tblPrEx>
        <w:trPr>
          <w:trHeight w:val="121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5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5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53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54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55">
            <w:pPr>
              <w:spacing w:after="0"/>
              <w:ind w:left="79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56">
            <w:pPr>
              <w:spacing w:after="0"/>
              <w:ind w:left="79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57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34AA3500">
        <w:tblPrEx>
          <w:tblCellMar>
            <w:top w:w="5" w:type="dxa"/>
            <w:left w:w="3" w:type="dxa"/>
            <w:bottom w:w="0" w:type="dxa"/>
            <w:right w:w="16" w:type="dxa"/>
          </w:tblCellMar>
        </w:tblPrEx>
        <w:trPr>
          <w:trHeight w:val="209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5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59">
            <w:pPr>
              <w:spacing w:after="0"/>
              <w:ind w:left="83" w:righ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5A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Встречи с педагогами, родителями, обучающимися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5B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5C">
            <w:pPr>
              <w:spacing w:after="0"/>
              <w:ind w:left="79" w:right="24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5D">
            <w:pPr>
              <w:spacing w:after="0"/>
              <w:ind w:left="14" w:firstLine="0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5E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7213A911">
        <w:tblPrEx>
          <w:tblCellMar>
            <w:top w:w="5" w:type="dxa"/>
            <w:left w:w="3" w:type="dxa"/>
            <w:bottom w:w="0" w:type="dxa"/>
            <w:right w:w="16" w:type="dxa"/>
          </w:tblCellMar>
        </w:tblPrEx>
        <w:trPr>
          <w:trHeight w:val="209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5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60">
            <w:pPr>
              <w:spacing w:after="0"/>
              <w:ind w:left="83" w:righ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61">
            <w:pPr>
              <w:spacing w:after="0" w:line="298" w:lineRule="auto"/>
              <w:ind w:left="81" w:right="135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контента в социальных сетях, сайта ОО, обсуждение с </w:t>
            </w:r>
          </w:p>
          <w:p w14:paraId="00000262">
            <w:pPr>
              <w:spacing w:after="0"/>
              <w:ind w:left="81" w:right="479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администрацией, педагогами предложений по ведению и наполнению контента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63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64">
            <w:pPr>
              <w:spacing w:after="0"/>
              <w:ind w:left="79" w:right="16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Выработка совместных решений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65">
            <w:pPr>
              <w:spacing w:after="0"/>
              <w:ind w:left="14" w:firstLine="0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66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33148C48">
        <w:tblPrEx>
          <w:tblCellMar>
            <w:top w:w="5" w:type="dxa"/>
            <w:left w:w="3" w:type="dxa"/>
            <w:bottom w:w="0" w:type="dxa"/>
            <w:right w:w="16" w:type="dxa"/>
          </w:tblCellMar>
        </w:tblPrEx>
        <w:trPr>
          <w:trHeight w:val="173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6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68">
            <w:pPr>
              <w:spacing w:after="0"/>
              <w:ind w:left="83" w:righ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69">
            <w:pPr>
              <w:spacing w:after="0" w:line="291" w:lineRule="auto"/>
              <w:ind w:left="81" w:right="46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подготовке и проведении заседаний родительских комитетов, советов как общешкольных,  так и классных </w:t>
            </w:r>
          </w:p>
          <w:p w14:paraId="0000026A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6B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Родители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6C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проблем семейного и общественного воспитания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6D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6E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26F">
      <w:pPr>
        <w:spacing w:after="0"/>
        <w:ind w:left="-120" w:right="99" w:firstLine="0"/>
        <w:rPr>
          <w:vertAlign w:val="baseline"/>
        </w:rPr>
      </w:pPr>
    </w:p>
    <w:tbl>
      <w:tblPr>
        <w:tblStyle w:val="26"/>
        <w:tblW w:w="14961" w:type="dxa"/>
        <w:tblInd w:w="1209" w:type="dxa"/>
        <w:tblLayout w:type="fixed"/>
        <w:tblCellMar>
          <w:top w:w="5" w:type="dxa"/>
          <w:left w:w="3" w:type="dxa"/>
          <w:bottom w:w="0" w:type="dxa"/>
          <w:right w:w="35" w:type="dxa"/>
        </w:tblCellMar>
      </w:tblPr>
      <w:tblGrid>
        <w:gridCol w:w="680"/>
        <w:gridCol w:w="1181"/>
        <w:gridCol w:w="3723"/>
        <w:gridCol w:w="2266"/>
        <w:gridCol w:w="2533"/>
        <w:gridCol w:w="2126"/>
        <w:gridCol w:w="2453"/>
      </w:tblGrid>
      <w:tr w14:paraId="1C59146E">
        <w:tblPrEx>
          <w:tblCellMar>
            <w:top w:w="5" w:type="dxa"/>
            <w:left w:w="3" w:type="dxa"/>
            <w:bottom w:w="0" w:type="dxa"/>
            <w:right w:w="35" w:type="dxa"/>
          </w:tblCellMar>
        </w:tblPrEx>
        <w:trPr>
          <w:trHeight w:val="105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7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4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7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72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подготовке мероприятий для родителей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73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Родители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74">
            <w:pPr>
              <w:spacing w:after="0"/>
              <w:ind w:left="79" w:right="15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Выработка совместных решений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75">
            <w:pPr>
              <w:spacing w:after="0"/>
              <w:ind w:right="45"/>
              <w:jc w:val="right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76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55C324B1">
        <w:tblPrEx>
          <w:tblCellMar>
            <w:top w:w="5" w:type="dxa"/>
            <w:left w:w="3" w:type="dxa"/>
            <w:bottom w:w="0" w:type="dxa"/>
            <w:right w:w="35" w:type="dxa"/>
          </w:tblCellMar>
        </w:tblPrEx>
        <w:trPr>
          <w:trHeight w:val="17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7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5.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78">
            <w:pPr>
              <w:spacing w:after="0"/>
              <w:ind w:left="83" w:firstLine="53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79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заседаниях методического объединения педагогов, подготовка и выступление по вопросам воспитания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7A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7B">
            <w:pPr>
              <w:spacing w:after="0"/>
              <w:ind w:left="79" w:right="11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Включение в методическую работы по проблемам воспитания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7C">
            <w:pPr>
              <w:spacing w:after="0"/>
              <w:ind w:right="45"/>
              <w:jc w:val="right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7D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490EF961">
        <w:tblPrEx>
          <w:tblCellMar>
            <w:top w:w="5" w:type="dxa"/>
            <w:left w:w="3" w:type="dxa"/>
            <w:bottom w:w="0" w:type="dxa"/>
            <w:right w:w="35" w:type="dxa"/>
          </w:tblCellMar>
        </w:tblPrEx>
        <w:trPr>
          <w:trHeight w:val="209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7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6.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7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80">
            <w:pPr>
              <w:spacing w:after="0"/>
              <w:ind w:left="81" w:right="25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методических мероприятиях ОО для педагогов. Подготовка выступления по работе детских общественных организаций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81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82">
            <w:pPr>
              <w:spacing w:after="0"/>
              <w:ind w:left="79" w:right="11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Включение в методическую работы по проблемам воспитания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83">
            <w:pPr>
              <w:spacing w:after="0"/>
              <w:ind w:left="146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84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06791D71">
        <w:tblPrEx>
          <w:tblCellMar>
            <w:top w:w="5" w:type="dxa"/>
            <w:left w:w="3" w:type="dxa"/>
            <w:bottom w:w="0" w:type="dxa"/>
            <w:right w:w="35" w:type="dxa"/>
          </w:tblCellMar>
        </w:tblPrEx>
        <w:trPr>
          <w:trHeight w:val="24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8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7.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8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87">
            <w:pPr>
              <w:spacing w:after="0" w:line="297" w:lineRule="auto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Работа с активом классов по планированию и реализации </w:t>
            </w:r>
          </w:p>
          <w:p w14:paraId="00000288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детских инициатив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89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8A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Поддержка социальных инициатив обучающихся, привлечение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 совместному планированию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8B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8C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7EFCADAF">
        <w:tblPrEx>
          <w:tblCellMar>
            <w:top w:w="5" w:type="dxa"/>
            <w:left w:w="3" w:type="dxa"/>
            <w:bottom w:w="0" w:type="dxa"/>
            <w:right w:w="35" w:type="dxa"/>
          </w:tblCellMar>
        </w:tblPrEx>
        <w:trPr>
          <w:trHeight w:val="139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8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8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8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8F">
            <w:pPr>
              <w:spacing w:after="29" w:line="296" w:lineRule="auto"/>
              <w:ind w:left="81" w:right="789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Планирование работы с активом обучающихся школьной медиа службы </w:t>
            </w:r>
          </w:p>
          <w:p w14:paraId="00000290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(центра)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91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92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позитивного воспитательного контента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93">
            <w:pPr>
              <w:spacing w:after="0"/>
              <w:ind w:right="45"/>
              <w:jc w:val="right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94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0792E8A2">
        <w:tblPrEx>
          <w:tblCellMar>
            <w:top w:w="5" w:type="dxa"/>
            <w:left w:w="3" w:type="dxa"/>
            <w:bottom w:w="0" w:type="dxa"/>
            <w:right w:w="35" w:type="dxa"/>
          </w:tblCellMar>
        </w:tblPrEx>
        <w:trPr>
          <w:trHeight w:val="115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9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9.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9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Первая неделя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97">
            <w:pPr>
              <w:spacing w:after="76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Создание группы </w:t>
            </w:r>
          </w:p>
          <w:p w14:paraId="00000298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(сообщества) обучающихся в социальных сетях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99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9A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позитивного воспитательного контента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9B">
            <w:pPr>
              <w:spacing w:after="0"/>
              <w:ind w:right="45"/>
              <w:jc w:val="right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9C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29D">
      <w:pPr>
        <w:spacing w:after="0"/>
        <w:ind w:left="10" w:right="11517" w:hanging="10"/>
        <w:jc w:val="right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3 . Педагогическая работа </w:t>
      </w:r>
    </w:p>
    <w:p w14:paraId="0000029E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 </w:t>
      </w:r>
    </w:p>
    <w:tbl>
      <w:tblPr>
        <w:tblStyle w:val="27"/>
        <w:tblW w:w="14961" w:type="dxa"/>
        <w:tblInd w:w="1209" w:type="dxa"/>
        <w:tblLayout w:type="fixed"/>
        <w:tblCellMar>
          <w:top w:w="5" w:type="dxa"/>
          <w:left w:w="3" w:type="dxa"/>
          <w:bottom w:w="0" w:type="dxa"/>
          <w:right w:w="75" w:type="dxa"/>
        </w:tblCellMar>
      </w:tblPr>
      <w:tblGrid>
        <w:gridCol w:w="680"/>
        <w:gridCol w:w="1181"/>
        <w:gridCol w:w="3723"/>
        <w:gridCol w:w="2266"/>
        <w:gridCol w:w="2533"/>
        <w:gridCol w:w="2198"/>
        <w:gridCol w:w="2381"/>
      </w:tblGrid>
      <w:tr w14:paraId="5AA4C7B2">
        <w:tblPrEx>
          <w:tblCellMar>
            <w:top w:w="5" w:type="dxa"/>
            <w:left w:w="3" w:type="dxa"/>
            <w:bottom w:w="0" w:type="dxa"/>
            <w:right w:w="75" w:type="dxa"/>
          </w:tblCellMar>
        </w:tblPrEx>
        <w:trPr>
          <w:trHeight w:val="121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9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A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A1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A2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A3">
            <w:pPr>
              <w:spacing w:after="0"/>
              <w:ind w:left="79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A4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A5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001AED44">
        <w:tblPrEx>
          <w:tblCellMar>
            <w:top w:w="5" w:type="dxa"/>
            <w:left w:w="3" w:type="dxa"/>
            <w:bottom w:w="0" w:type="dxa"/>
            <w:right w:w="75" w:type="dxa"/>
          </w:tblCellMar>
        </w:tblPrEx>
        <w:trPr>
          <w:trHeight w:val="14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A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A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Первая неделя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A8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Знакомство с детьми группы риска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A9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AA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Установление контакта, изучение работы с этой категорией детей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AB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AC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392F398">
        <w:tblPrEx>
          <w:tblCellMar>
            <w:top w:w="5" w:type="dxa"/>
            <w:left w:w="3" w:type="dxa"/>
            <w:bottom w:w="0" w:type="dxa"/>
            <w:right w:w="75" w:type="dxa"/>
          </w:tblCellMar>
        </w:tblPrEx>
        <w:trPr>
          <w:trHeight w:val="209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A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A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AF">
            <w:pPr>
              <w:spacing w:after="0"/>
              <w:ind w:left="81" w:right="305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Проведение воспитательных мероприятий в соответствии с календарным планом воспитательной работы на год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B0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B1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Совместная деятельность с педагогами по организации воспитательной работы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B2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B3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6D06CD2B">
        <w:tblPrEx>
          <w:tblCellMar>
            <w:top w:w="5" w:type="dxa"/>
            <w:left w:w="3" w:type="dxa"/>
            <w:bottom w:w="0" w:type="dxa"/>
            <w:right w:w="75" w:type="dxa"/>
          </w:tblCellMar>
        </w:tblPrEx>
        <w:trPr>
          <w:trHeight w:val="17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B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B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B6">
            <w:pPr>
              <w:spacing w:after="0" w:line="297" w:lineRule="auto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Проведение воспитательных мероприятий по инициативе </w:t>
            </w:r>
          </w:p>
          <w:p w14:paraId="000002B7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обучающихся в классах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B8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B9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Поддержка социальной инициативы и активности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BA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BB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4A7577DC">
        <w:tblPrEx>
          <w:tblCellMar>
            <w:top w:w="5" w:type="dxa"/>
            <w:left w:w="3" w:type="dxa"/>
            <w:bottom w:w="0" w:type="dxa"/>
            <w:right w:w="75" w:type="dxa"/>
          </w:tblCellMar>
        </w:tblPrEx>
        <w:trPr>
          <w:trHeight w:val="369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B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4.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B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BE">
            <w:pPr>
              <w:spacing w:after="0"/>
              <w:ind w:left="81" w:right="35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Проведение мероприятий для обучающихся класса (параллели) по реализации проектов и программ детских и молодежных организаций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BF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C0">
            <w:pPr>
              <w:spacing w:after="0" w:line="302" w:lineRule="auto"/>
              <w:ind w:left="79" w:right="72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Поддержка социальной инициативы и активности обучающихся, включение в воспитательную систему мероприятий </w:t>
            </w:r>
          </w:p>
          <w:p w14:paraId="000002C1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детских и молодежных организаций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C2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C3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2C4">
      <w:pPr>
        <w:spacing w:after="0"/>
        <w:ind w:left="-120" w:right="99" w:firstLine="0"/>
        <w:rPr>
          <w:vertAlign w:val="baseline"/>
        </w:rPr>
      </w:pPr>
    </w:p>
    <w:tbl>
      <w:tblPr>
        <w:tblStyle w:val="28"/>
        <w:tblW w:w="14961" w:type="dxa"/>
        <w:tblInd w:w="1209" w:type="dxa"/>
        <w:tblLayout w:type="fixed"/>
        <w:tblCellMar>
          <w:top w:w="5" w:type="dxa"/>
          <w:left w:w="3" w:type="dxa"/>
          <w:bottom w:w="0" w:type="dxa"/>
          <w:right w:w="0" w:type="dxa"/>
        </w:tblCellMar>
      </w:tblPr>
      <w:tblGrid>
        <w:gridCol w:w="680"/>
        <w:gridCol w:w="1181"/>
        <w:gridCol w:w="3723"/>
        <w:gridCol w:w="2266"/>
        <w:gridCol w:w="2533"/>
        <w:gridCol w:w="2198"/>
        <w:gridCol w:w="2381"/>
      </w:tblGrid>
      <w:tr w14:paraId="3F595F2F">
        <w:tblPrEx>
          <w:tblCellMar>
            <w:top w:w="5" w:type="dxa"/>
            <w:left w:w="3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C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5.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C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04.11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C7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народного единства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C8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C9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гражданской идентичности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CA">
            <w:pPr>
              <w:spacing w:after="0"/>
              <w:ind w:left="79" w:right="36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CB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318473AB">
        <w:tblPrEx>
          <w:tblCellMar>
            <w:top w:w="5" w:type="dxa"/>
            <w:left w:w="3" w:type="dxa"/>
            <w:bottom w:w="0" w:type="dxa"/>
            <w:right w:w="0" w:type="dxa"/>
          </w:tblCellMar>
        </w:tblPrEx>
        <w:trPr>
          <w:trHeight w:val="348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C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6.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C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10.11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CE">
            <w:pPr>
              <w:spacing w:after="0"/>
              <w:ind w:left="81" w:right="5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CF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D0">
            <w:pPr>
              <w:spacing w:after="0" w:line="300" w:lineRule="auto"/>
              <w:ind w:left="79" w:right="632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Сохранение памяти о погибших при исполнении служебных обязанностей сотрудников органов внутренних дел </w:t>
            </w:r>
          </w:p>
          <w:p w14:paraId="000002D1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России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D2">
            <w:pPr>
              <w:spacing w:after="0"/>
              <w:ind w:left="79" w:right="35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D3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06E7B854">
        <w:tblPrEx>
          <w:tblCellMar>
            <w:top w:w="5" w:type="dxa"/>
            <w:left w:w="3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D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7.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D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20.11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D6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начала Нюрнбергского процесса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D7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D8">
            <w:pPr>
              <w:spacing w:after="13" w:line="316" w:lineRule="auto"/>
              <w:ind w:left="79" w:right="51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представлений о системе международного военного права и </w:t>
            </w:r>
          </w:p>
          <w:p w14:paraId="000002D9">
            <w:pPr>
              <w:spacing w:after="34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его значении </w:t>
            </w:r>
          </w:p>
          <w:p w14:paraId="000002DA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DB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DC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786486BD">
        <w:tblPrEx>
          <w:tblCellMar>
            <w:top w:w="5" w:type="dxa"/>
            <w:left w:w="3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D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8.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D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24.11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DF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матери в России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E0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E1">
            <w:pPr>
              <w:spacing w:after="0"/>
              <w:ind w:left="79" w:right="45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семейных традиций, актуализация ценности семьи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E2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E3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50F16F0">
        <w:tblPrEx>
          <w:tblCellMar>
            <w:top w:w="5" w:type="dxa"/>
            <w:left w:w="3" w:type="dxa"/>
            <w:bottom w:w="0" w:type="dxa"/>
            <w:right w:w="0" w:type="dxa"/>
          </w:tblCellMar>
        </w:tblPrEx>
        <w:trPr>
          <w:trHeight w:val="279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E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9.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E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30.11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E6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Государственного герба Российской Федерации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E7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E8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гражданской идентичности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E9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EA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2EB">
      <w:pPr>
        <w:spacing w:after="0"/>
        <w:ind w:left="10" w:right="5014" w:hanging="10"/>
        <w:jc w:val="right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4. Подготовка отчетной, аналитической документации, повышение квалификации </w:t>
      </w:r>
    </w:p>
    <w:p w14:paraId="000002EC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 </w:t>
      </w:r>
    </w:p>
    <w:tbl>
      <w:tblPr>
        <w:tblStyle w:val="29"/>
        <w:tblW w:w="14962" w:type="dxa"/>
        <w:tblInd w:w="1209" w:type="dxa"/>
        <w:tblLayout w:type="fixed"/>
        <w:tblCellMar>
          <w:top w:w="0" w:type="dxa"/>
          <w:left w:w="3" w:type="dxa"/>
          <w:bottom w:w="0" w:type="dxa"/>
          <w:right w:w="26" w:type="dxa"/>
        </w:tblCellMar>
      </w:tblPr>
      <w:tblGrid>
        <w:gridCol w:w="675"/>
        <w:gridCol w:w="1181"/>
        <w:gridCol w:w="3685"/>
        <w:gridCol w:w="2228"/>
        <w:gridCol w:w="2525"/>
        <w:gridCol w:w="2234"/>
        <w:gridCol w:w="2434"/>
      </w:tblGrid>
      <w:tr w14:paraId="454A1CEE">
        <w:tblPrEx>
          <w:tblCellMar>
            <w:top w:w="0" w:type="dxa"/>
            <w:left w:w="3" w:type="dxa"/>
            <w:bottom w:w="0" w:type="dxa"/>
            <w:right w:w="26" w:type="dxa"/>
          </w:tblCellMar>
        </w:tblPrEx>
        <w:trPr>
          <w:trHeight w:val="121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E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E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EF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F0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F1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F2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2F3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05442ADA">
        <w:tblPrEx>
          <w:tblCellMar>
            <w:top w:w="0" w:type="dxa"/>
            <w:left w:w="3" w:type="dxa"/>
            <w:bottom w:w="0" w:type="dxa"/>
            <w:right w:w="26" w:type="dxa"/>
          </w:tblCellMar>
        </w:tblPrEx>
        <w:trPr>
          <w:trHeight w:val="36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2F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2F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2F6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Участие в рабочих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2F7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Советник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2F8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Адаптация к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2F9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Муниципальный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2FA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</w:tr>
      <w:tr w14:paraId="1B9AB4B2">
        <w:tblPrEx>
          <w:tblCellMar>
            <w:top w:w="0" w:type="dxa"/>
            <w:left w:w="3" w:type="dxa"/>
            <w:bottom w:w="0" w:type="dxa"/>
            <w:right w:w="26" w:type="dxa"/>
          </w:tblCellMar>
        </w:tblPrEx>
        <w:trPr>
          <w:trHeight w:val="346" w:hRule="atLeast"/>
        </w:trPr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2FB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2FC">
            <w:pPr>
              <w:spacing w:after="0"/>
              <w:ind w:left="8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течении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2FD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совещаниях, мероприятиях,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2FE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руководителя по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2FF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профессиональной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300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координатор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301">
            <w:pPr>
              <w:spacing w:after="123"/>
              <w:rPr>
                <w:vertAlign w:val="baseline"/>
              </w:rPr>
            </w:pPr>
          </w:p>
        </w:tc>
      </w:tr>
      <w:tr w14:paraId="7E7791A9">
        <w:tblPrEx>
          <w:tblCellMar>
            <w:top w:w="0" w:type="dxa"/>
            <w:left w:w="3" w:type="dxa"/>
            <w:bottom w:w="0" w:type="dxa"/>
            <w:right w:w="26" w:type="dxa"/>
          </w:tblCellMar>
        </w:tblPrEx>
        <w:trPr>
          <w:trHeight w:val="347" w:hRule="atLeast"/>
        </w:trPr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302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30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месяца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304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проводимых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305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воспитанию и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306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деятельности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307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308">
            <w:pPr>
              <w:spacing w:after="123"/>
              <w:rPr>
                <w:vertAlign w:val="baseline"/>
              </w:rPr>
            </w:pPr>
          </w:p>
        </w:tc>
      </w:tr>
      <w:tr w14:paraId="113578BA">
        <w:tblPrEx>
          <w:tblCellMar>
            <w:top w:w="0" w:type="dxa"/>
            <w:left w:w="3" w:type="dxa"/>
            <w:bottom w:w="0" w:type="dxa"/>
            <w:right w:w="26" w:type="dxa"/>
          </w:tblCellMar>
        </w:tblPrEx>
        <w:trPr>
          <w:trHeight w:val="347" w:hRule="atLeast"/>
        </w:trPr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309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30A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30B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муниципальными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30C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работе с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30D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30E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30F">
            <w:pPr>
              <w:spacing w:after="123"/>
              <w:rPr>
                <w:vertAlign w:val="baseline"/>
              </w:rPr>
            </w:pPr>
          </w:p>
        </w:tc>
      </w:tr>
      <w:tr w14:paraId="61120270">
        <w:tblPrEx>
          <w:tblCellMar>
            <w:top w:w="0" w:type="dxa"/>
            <w:left w:w="3" w:type="dxa"/>
            <w:bottom w:w="0" w:type="dxa"/>
            <w:right w:w="26" w:type="dxa"/>
          </w:tblCellMar>
        </w:tblPrEx>
        <w:trPr>
          <w:trHeight w:val="962" w:hRule="atLeast"/>
        </w:trPr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10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11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12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координаторами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13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детскими общественными объединениями 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14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15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16">
            <w:pPr>
              <w:spacing w:after="123"/>
              <w:rPr>
                <w:vertAlign w:val="baseline"/>
              </w:rPr>
            </w:pPr>
          </w:p>
        </w:tc>
      </w:tr>
    </w:tbl>
    <w:p w14:paraId="00000317">
      <w:pPr>
        <w:spacing w:after="123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31"/>
          <w:szCs w:val="31"/>
          <w:vertAlign w:val="baseline"/>
          <w:rtl w:val="0"/>
        </w:rPr>
        <w:t xml:space="preserve"> </w:t>
      </w:r>
    </w:p>
    <w:p w14:paraId="00000318">
      <w:pPr>
        <w:spacing w:after="224"/>
        <w:ind w:left="10" w:right="6384" w:hanging="10"/>
        <w:jc w:val="right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IV месяц (декабрь) </w:t>
      </w:r>
    </w:p>
    <w:p w14:paraId="00000319">
      <w:pPr>
        <w:pStyle w:val="2"/>
        <w:ind w:left="1303" w:firstLine="1248"/>
        <w:rPr>
          <w:vertAlign w:val="baseline"/>
        </w:rPr>
      </w:pPr>
      <w:r>
        <w:rPr>
          <w:b/>
          <w:sz w:val="26"/>
          <w:szCs w:val="26"/>
          <w:vertAlign w:val="baseline"/>
          <w:rtl w:val="0"/>
        </w:rPr>
        <w:t>1.</w:t>
      </w:r>
      <w:r>
        <w:rPr>
          <w:rFonts w:ascii="Arial" w:hAnsi="Arial" w:eastAsia="Arial" w:cs="Arial"/>
          <w:b/>
          <w:sz w:val="26"/>
          <w:szCs w:val="26"/>
          <w:vertAlign w:val="baseline"/>
          <w:rtl w:val="0"/>
        </w:rPr>
        <w:t xml:space="preserve"> </w:t>
      </w:r>
      <w:r>
        <w:rPr>
          <w:b/>
          <w:vertAlign w:val="baseline"/>
          <w:rtl w:val="0"/>
        </w:rPr>
        <w:t xml:space="preserve">Административная работа </w:t>
      </w:r>
    </w:p>
    <w:p w14:paraId="0000031A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</w:p>
    <w:tbl>
      <w:tblPr>
        <w:tblStyle w:val="30"/>
        <w:tblW w:w="14961" w:type="dxa"/>
        <w:tblInd w:w="1209" w:type="dxa"/>
        <w:tblLayout w:type="fixed"/>
        <w:tblCellMar>
          <w:top w:w="5" w:type="dxa"/>
          <w:left w:w="3" w:type="dxa"/>
          <w:bottom w:w="0" w:type="dxa"/>
          <w:right w:w="66" w:type="dxa"/>
        </w:tblCellMar>
      </w:tblPr>
      <w:tblGrid>
        <w:gridCol w:w="680"/>
        <w:gridCol w:w="1181"/>
        <w:gridCol w:w="3742"/>
        <w:gridCol w:w="2249"/>
        <w:gridCol w:w="2629"/>
        <w:gridCol w:w="2131"/>
        <w:gridCol w:w="2350"/>
      </w:tblGrid>
      <w:tr w14:paraId="3B0EAB68">
        <w:tblPrEx>
          <w:tblCellMar>
            <w:top w:w="5" w:type="dxa"/>
            <w:left w:w="3" w:type="dxa"/>
            <w:bottom w:w="0" w:type="dxa"/>
            <w:right w:w="66" w:type="dxa"/>
          </w:tblCellMar>
        </w:tblPrEx>
        <w:trPr>
          <w:trHeight w:val="121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1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1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1D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1E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1F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20">
            <w:pPr>
              <w:spacing w:after="0"/>
              <w:ind w:left="79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21">
            <w:pPr>
              <w:spacing w:after="0"/>
              <w:ind w:left="8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0CEC8299">
        <w:tblPrEx>
          <w:tblCellMar>
            <w:top w:w="5" w:type="dxa"/>
            <w:left w:w="3" w:type="dxa"/>
            <w:bottom w:w="0" w:type="dxa"/>
            <w:right w:w="66" w:type="dxa"/>
          </w:tblCellMar>
        </w:tblPrEx>
        <w:trPr>
          <w:trHeight w:val="278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2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2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Вторая неделя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24">
            <w:pPr>
              <w:spacing w:after="0" w:line="297" w:lineRule="auto"/>
              <w:ind w:left="81" w:right="718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подготовке и оформлении социального паспорта школы, </w:t>
            </w:r>
          </w:p>
          <w:p w14:paraId="00000325">
            <w:pPr>
              <w:spacing w:after="0"/>
              <w:ind w:left="81" w:right="44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взаимодействие с классными руководителями по оформлению социальных паспортов классов,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26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27">
            <w:pPr>
              <w:spacing w:after="0"/>
              <w:ind w:left="79" w:right="2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Определение перспектив воспитательной работы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28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29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03AEB0F6">
        <w:tblPrEx>
          <w:tblCellMar>
            <w:top w:w="5" w:type="dxa"/>
            <w:left w:w="3" w:type="dxa"/>
            <w:bottom w:w="0" w:type="dxa"/>
            <w:right w:w="66" w:type="dxa"/>
          </w:tblCellMar>
        </w:tblPrEx>
        <w:trPr>
          <w:trHeight w:val="209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2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2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2C">
            <w:pPr>
              <w:spacing w:after="0"/>
              <w:ind w:left="81" w:right="35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разработке Рабочей программы по воспитанию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2D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2E">
            <w:pPr>
              <w:spacing w:after="0"/>
              <w:ind w:left="79" w:right="19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Разработка рабочей программы по воспитанию, выработка совместных решений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2F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30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62233FA9">
        <w:tblPrEx>
          <w:tblCellMar>
            <w:top w:w="5" w:type="dxa"/>
            <w:left w:w="3" w:type="dxa"/>
            <w:bottom w:w="0" w:type="dxa"/>
            <w:right w:w="66" w:type="dxa"/>
          </w:tblCellMar>
        </w:tblPrEx>
        <w:trPr>
          <w:trHeight w:val="24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3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3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Первая неделя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33">
            <w:pPr>
              <w:spacing w:after="0"/>
              <w:ind w:left="81" w:right="35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34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35">
            <w:pPr>
              <w:spacing w:after="0"/>
              <w:ind w:left="79" w:right="19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Совершенствование системы работы по воспитанию, выработка совместных решений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36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37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338">
      <w:pPr>
        <w:spacing w:after="0"/>
        <w:ind w:left="-120" w:right="99" w:firstLine="0"/>
        <w:rPr>
          <w:vertAlign w:val="baseline"/>
        </w:rPr>
      </w:pPr>
    </w:p>
    <w:tbl>
      <w:tblPr>
        <w:tblStyle w:val="31"/>
        <w:tblW w:w="14961" w:type="dxa"/>
        <w:tblInd w:w="1209" w:type="dxa"/>
        <w:tblLayout w:type="fixed"/>
        <w:tblCellMar>
          <w:top w:w="5" w:type="dxa"/>
          <w:left w:w="3" w:type="dxa"/>
          <w:bottom w:w="0" w:type="dxa"/>
          <w:right w:w="84" w:type="dxa"/>
        </w:tblCellMar>
      </w:tblPr>
      <w:tblGrid>
        <w:gridCol w:w="680"/>
        <w:gridCol w:w="1181"/>
        <w:gridCol w:w="3742"/>
        <w:gridCol w:w="2249"/>
        <w:gridCol w:w="2629"/>
        <w:gridCol w:w="2131"/>
        <w:gridCol w:w="2350"/>
      </w:tblGrid>
      <w:tr w14:paraId="796DC891">
        <w:tblPrEx>
          <w:tblCellMar>
            <w:top w:w="5" w:type="dxa"/>
            <w:left w:w="3" w:type="dxa"/>
            <w:bottom w:w="0" w:type="dxa"/>
            <w:right w:w="84" w:type="dxa"/>
          </w:tblCellMar>
        </w:tblPrEx>
        <w:trPr>
          <w:trHeight w:val="17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3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4.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3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Конец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3B">
            <w:pPr>
              <w:spacing w:after="0"/>
              <w:ind w:left="81" w:right="34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подготовке отчетов по воспитанию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3C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3D">
            <w:pPr>
              <w:spacing w:after="0"/>
              <w:ind w:left="79" w:right="9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Определение перспектив воспитательной работы на следующий год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3E">
            <w:pPr>
              <w:spacing w:after="0"/>
              <w:ind w:left="78" w:firstLine="0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3F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4E44E62B">
        <w:tblPrEx>
          <w:tblCellMar>
            <w:top w:w="5" w:type="dxa"/>
            <w:left w:w="3" w:type="dxa"/>
            <w:bottom w:w="0" w:type="dxa"/>
            <w:right w:w="84" w:type="dxa"/>
          </w:tblCellMar>
        </w:tblPrEx>
        <w:trPr>
          <w:trHeight w:val="278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4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5.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4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42">
            <w:pPr>
              <w:spacing w:after="0"/>
              <w:ind w:left="81" w:right="338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обсуждении взаимодействия с другими социальными институтами по реализации воспитательной работы, участие в проведении совместных мероприятий на следующий уч. год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43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44">
            <w:pPr>
              <w:spacing w:after="0"/>
              <w:ind w:left="79" w:right="14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Выработка плана совместных действий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45">
            <w:pPr>
              <w:spacing w:after="0"/>
              <w:ind w:left="78" w:firstLine="0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46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A4003FB">
        <w:tblPrEx>
          <w:tblCellMar>
            <w:top w:w="5" w:type="dxa"/>
            <w:left w:w="3" w:type="dxa"/>
            <w:bottom w:w="0" w:type="dxa"/>
            <w:right w:w="84" w:type="dxa"/>
          </w:tblCellMar>
        </w:tblPrEx>
        <w:trPr>
          <w:trHeight w:val="17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4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6.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4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49">
            <w:pPr>
              <w:spacing w:after="0" w:line="298" w:lineRule="auto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планировании классными руководителями работы с родителями обучающихся на следующий </w:t>
            </w:r>
          </w:p>
          <w:p w14:paraId="0000034A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уч. Год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4B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4C">
            <w:pPr>
              <w:spacing w:after="0"/>
              <w:ind w:left="79" w:right="14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Выработка плана совместных действий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4D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4E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434E684">
        <w:tblPrEx>
          <w:tblCellMar>
            <w:top w:w="5" w:type="dxa"/>
            <w:left w:w="3" w:type="dxa"/>
            <w:bottom w:w="0" w:type="dxa"/>
            <w:right w:w="84" w:type="dxa"/>
          </w:tblCellMar>
        </w:tblPrEx>
        <w:trPr>
          <w:trHeight w:val="279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4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7.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5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51">
            <w:pPr>
              <w:spacing w:after="0" w:line="298" w:lineRule="auto"/>
              <w:ind w:left="81" w:right="559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планировании совместных мероприятий с другими социальными институтами, детскими и </w:t>
            </w:r>
          </w:p>
          <w:p w14:paraId="00000352">
            <w:pPr>
              <w:spacing w:after="0"/>
              <w:ind w:left="81" w:right="34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юношескими общественными организациями на следующий уч.год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53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54">
            <w:pPr>
              <w:spacing w:after="0"/>
              <w:ind w:left="79" w:right="14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Выработка плана совместных действий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55">
            <w:pPr>
              <w:spacing w:after="0"/>
              <w:ind w:left="78" w:firstLine="0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56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7EB3C364">
        <w:tblPrEx>
          <w:tblCellMar>
            <w:top w:w="5" w:type="dxa"/>
            <w:left w:w="3" w:type="dxa"/>
            <w:bottom w:w="0" w:type="dxa"/>
            <w:right w:w="84" w:type="dxa"/>
          </w:tblCellMar>
        </w:tblPrEx>
        <w:trPr>
          <w:trHeight w:val="161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5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8.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5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месяца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59">
            <w:pPr>
              <w:spacing w:after="0"/>
              <w:ind w:left="81" w:right="548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планировании мероприятий для детей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>группы риска, детей, находящихся в ТЖС на следующий уч.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5A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5B">
            <w:pPr>
              <w:spacing w:after="0"/>
              <w:ind w:left="79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Выработка плана совместных действий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5C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5D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123C2348">
        <w:tblPrEx>
          <w:tblCellMar>
            <w:top w:w="5" w:type="dxa"/>
            <w:left w:w="3" w:type="dxa"/>
            <w:bottom w:w="0" w:type="dxa"/>
            <w:right w:w="84" w:type="dxa"/>
          </w:tblCellMar>
        </w:tblPrEx>
        <w:trPr>
          <w:trHeight w:val="175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5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9.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5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60">
            <w:pPr>
              <w:spacing w:after="0"/>
              <w:ind w:left="81" w:right="20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планировании воспитательных мероприятий на следующий уч. год. Разработка плана воспитательной работы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61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62">
            <w:pPr>
              <w:spacing w:after="0"/>
              <w:ind w:left="79" w:right="9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Выработка плана совместных действий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63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64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507AFA35">
        <w:tblPrEx>
          <w:tblCellMar>
            <w:top w:w="5" w:type="dxa"/>
            <w:left w:w="3" w:type="dxa"/>
            <w:bottom w:w="0" w:type="dxa"/>
            <w:right w:w="84" w:type="dxa"/>
          </w:tblCellMar>
        </w:tblPrEx>
        <w:trPr>
          <w:trHeight w:val="209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6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10.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6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Вторая неделя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67">
            <w:pPr>
              <w:spacing w:after="0"/>
              <w:ind w:left="81" w:right="444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социального паспорта ОО, классов,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68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69">
            <w:pPr>
              <w:spacing w:after="0"/>
              <w:ind w:left="79" w:right="18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социальных условий, социального статуса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6A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6B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36C">
      <w:pPr>
        <w:spacing w:after="273"/>
        <w:rPr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</w:p>
    <w:p w14:paraId="0000036D">
      <w:pPr>
        <w:numPr>
          <w:ilvl w:val="0"/>
          <w:numId w:val="3"/>
        </w:numPr>
        <w:spacing w:after="0"/>
        <w:ind w:left="653" w:right="8876" w:hanging="653"/>
        <w:jc w:val="right"/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Информационно-просветительская работа </w:t>
      </w:r>
    </w:p>
    <w:p w14:paraId="0000036E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17"/>
          <w:szCs w:val="17"/>
          <w:vertAlign w:val="baseline"/>
          <w:rtl w:val="0"/>
        </w:rPr>
        <w:t xml:space="preserve"> </w:t>
      </w:r>
    </w:p>
    <w:tbl>
      <w:tblPr>
        <w:tblStyle w:val="32"/>
        <w:tblW w:w="14961" w:type="dxa"/>
        <w:tblInd w:w="1209" w:type="dxa"/>
        <w:tblLayout w:type="fixed"/>
        <w:tblCellMar>
          <w:top w:w="5" w:type="dxa"/>
          <w:left w:w="3" w:type="dxa"/>
          <w:bottom w:w="0" w:type="dxa"/>
          <w:right w:w="71" w:type="dxa"/>
        </w:tblCellMar>
      </w:tblPr>
      <w:tblGrid>
        <w:gridCol w:w="675"/>
        <w:gridCol w:w="1181"/>
        <w:gridCol w:w="3692"/>
        <w:gridCol w:w="2264"/>
        <w:gridCol w:w="2530"/>
        <w:gridCol w:w="2198"/>
        <w:gridCol w:w="2422"/>
      </w:tblGrid>
      <w:tr w14:paraId="5F01FE6A">
        <w:tblPrEx>
          <w:tblCellMar>
            <w:top w:w="5" w:type="dxa"/>
            <w:left w:w="3" w:type="dxa"/>
            <w:bottom w:w="0" w:type="dxa"/>
            <w:right w:w="71" w:type="dxa"/>
          </w:tblCellMar>
        </w:tblPrEx>
        <w:trPr>
          <w:trHeight w:val="121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6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7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71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72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73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74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75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325FADEA">
        <w:tblPrEx>
          <w:tblCellMar>
            <w:top w:w="5" w:type="dxa"/>
            <w:left w:w="3" w:type="dxa"/>
            <w:bottom w:w="0" w:type="dxa"/>
            <w:right w:w="71" w:type="dxa"/>
          </w:tblCellMar>
        </w:tblPrEx>
        <w:trPr>
          <w:trHeight w:val="24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7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7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78">
            <w:pPr>
              <w:spacing w:after="0"/>
              <w:ind w:left="81" w:right="38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контента в социальных сетях, сайта ОО, обсуждение с администрацией, педагогами предложений по ведению и наполнению контента, «проба пера»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79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7A">
            <w:pPr>
              <w:spacing w:after="0"/>
              <w:ind w:left="81" w:right="4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позитивного контента по воспитанию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7B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7C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63FF8971">
        <w:tblPrEx>
          <w:tblCellMar>
            <w:top w:w="5" w:type="dxa"/>
            <w:left w:w="3" w:type="dxa"/>
            <w:bottom w:w="0" w:type="dxa"/>
            <w:right w:w="71" w:type="dxa"/>
          </w:tblCellMar>
        </w:tblPrEx>
        <w:trPr>
          <w:trHeight w:val="207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7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7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Первая Неделя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7F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Встречи с педагогами, родителями, обучающимися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80">
            <w:pPr>
              <w:spacing w:after="0"/>
              <w:ind w:firstLine="81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81">
            <w:pPr>
              <w:spacing w:after="0"/>
              <w:ind w:left="81" w:right="192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Оказание адресной помощи педагогов в решении вопросов, связанных с воспитанием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82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83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BAAC932">
        <w:tblPrEx>
          <w:tblCellMar>
            <w:top w:w="5" w:type="dxa"/>
            <w:left w:w="3" w:type="dxa"/>
            <w:bottom w:w="0" w:type="dxa"/>
            <w:right w:w="71" w:type="dxa"/>
          </w:tblCellMar>
        </w:tblPrEx>
        <w:trPr>
          <w:trHeight w:val="14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8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8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Вторая неделя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86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Подготовка и проведение методической консультации для педагогов по проблемам воспитания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87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88">
            <w:pPr>
              <w:spacing w:after="0"/>
              <w:ind w:left="81" w:right="26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Включение в методическую работы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89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8A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70729E09">
        <w:tblPrEx>
          <w:tblCellMar>
            <w:top w:w="5" w:type="dxa"/>
            <w:left w:w="3" w:type="dxa"/>
            <w:bottom w:w="0" w:type="dxa"/>
            <w:right w:w="71" w:type="dxa"/>
          </w:tblCellMar>
        </w:tblPrEx>
        <w:trPr>
          <w:trHeight w:val="279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8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4.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8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8D">
            <w:pPr>
              <w:spacing w:after="0"/>
              <w:ind w:left="81" w:right="4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8E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8F">
            <w:pPr>
              <w:spacing w:after="0"/>
              <w:ind w:left="81" w:right="5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Включение педагогов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совместную деятельность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90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91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711FB155">
        <w:tblPrEx>
          <w:tblCellMar>
            <w:top w:w="5" w:type="dxa"/>
            <w:left w:w="3" w:type="dxa"/>
            <w:bottom w:w="0" w:type="dxa"/>
            <w:right w:w="71" w:type="dxa"/>
          </w:tblCellMar>
        </w:tblPrEx>
        <w:trPr>
          <w:trHeight w:val="17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9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5.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9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94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Подготовка и размещение в СМИ, социальных сетях контента, подготовленного школьной медиа службой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95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96">
            <w:pPr>
              <w:spacing w:after="0"/>
              <w:ind w:left="81" w:right="25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позитивного медиапространства как ресурса воспитания в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97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98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399">
      <w:pPr>
        <w:spacing w:after="118"/>
        <w:rPr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</w:p>
    <w:p w14:paraId="0000039A">
      <w:pPr>
        <w:numPr>
          <w:ilvl w:val="0"/>
          <w:numId w:val="3"/>
        </w:numPr>
        <w:spacing w:after="0"/>
        <w:ind w:left="653" w:right="8876" w:hanging="653"/>
        <w:jc w:val="right"/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Педагогическая работа </w:t>
      </w:r>
    </w:p>
    <w:p w14:paraId="0000039B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vertAlign w:val="baseline"/>
          <w:rtl w:val="0"/>
        </w:rPr>
        <w:t xml:space="preserve"> </w:t>
      </w:r>
    </w:p>
    <w:tbl>
      <w:tblPr>
        <w:tblStyle w:val="33"/>
        <w:tblW w:w="15121" w:type="dxa"/>
        <w:tblInd w:w="1054" w:type="dxa"/>
        <w:tblLayout w:type="fixed"/>
        <w:tblCellMar>
          <w:top w:w="5" w:type="dxa"/>
          <w:left w:w="0" w:type="dxa"/>
          <w:bottom w:w="0" w:type="dxa"/>
          <w:right w:w="17" w:type="dxa"/>
        </w:tblCellMar>
      </w:tblPr>
      <w:tblGrid>
        <w:gridCol w:w="651"/>
        <w:gridCol w:w="1176"/>
        <w:gridCol w:w="3373"/>
        <w:gridCol w:w="2266"/>
        <w:gridCol w:w="2686"/>
        <w:gridCol w:w="2201"/>
        <w:gridCol w:w="2768"/>
      </w:tblGrid>
      <w:tr w14:paraId="772DF083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121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9C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9D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9E">
            <w:pPr>
              <w:spacing w:after="0"/>
              <w:ind w:left="87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9F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A0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A1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A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69B31447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17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A3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A4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A5">
            <w:pPr>
              <w:spacing w:after="0"/>
              <w:ind w:left="87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>Работа с активом обучающихся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A6">
            <w:pPr>
              <w:spacing w:after="0"/>
              <w:ind w:left="-16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A7">
            <w:pPr>
              <w:spacing w:after="0"/>
              <w:ind w:left="84" w:right="302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Планирование деятельности по подготовке мероприятий, корректировка плана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A8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     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A9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3AA">
      <w:pPr>
        <w:spacing w:after="0"/>
        <w:ind w:left="-120" w:right="99" w:firstLine="0"/>
        <w:rPr>
          <w:vertAlign w:val="baseline"/>
        </w:rPr>
      </w:pPr>
    </w:p>
    <w:tbl>
      <w:tblPr>
        <w:tblStyle w:val="34"/>
        <w:tblW w:w="15121" w:type="dxa"/>
        <w:tblInd w:w="1051" w:type="dxa"/>
        <w:tblLayout w:type="fixed"/>
        <w:tblCellMar>
          <w:top w:w="5" w:type="dxa"/>
          <w:left w:w="3" w:type="dxa"/>
          <w:bottom w:w="0" w:type="dxa"/>
          <w:right w:w="133" w:type="dxa"/>
        </w:tblCellMar>
      </w:tblPr>
      <w:tblGrid>
        <w:gridCol w:w="651"/>
        <w:gridCol w:w="1176"/>
        <w:gridCol w:w="3373"/>
        <w:gridCol w:w="2266"/>
        <w:gridCol w:w="2686"/>
        <w:gridCol w:w="2201"/>
        <w:gridCol w:w="2768"/>
      </w:tblGrid>
      <w:tr w14:paraId="7AA421CD">
        <w:tblPrEx>
          <w:tblCellMar>
            <w:top w:w="5" w:type="dxa"/>
            <w:left w:w="3" w:type="dxa"/>
            <w:bottom w:w="0" w:type="dxa"/>
            <w:right w:w="133" w:type="dxa"/>
          </w:tblCellMar>
        </w:tblPrEx>
        <w:trPr>
          <w:trHeight w:val="24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A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A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AD">
            <w:pPr>
              <w:spacing w:after="0"/>
              <w:ind w:left="83" w:right="15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Проведение мероприятий по инициативе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A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AF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Поддержка социальной инициативы обучающихся, организация совместной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B0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B1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5DCEF068">
        <w:tblPrEx>
          <w:tblCellMar>
            <w:top w:w="5" w:type="dxa"/>
            <w:left w:w="3" w:type="dxa"/>
            <w:bottom w:w="0" w:type="dxa"/>
            <w:right w:w="133" w:type="dxa"/>
          </w:tblCellMar>
        </w:tblPrEx>
        <w:trPr>
          <w:trHeight w:val="244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B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B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B4">
            <w:pPr>
              <w:spacing w:after="0"/>
              <w:ind w:left="83" w:right="12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Проведение воспитательных мероприятий в соответствии с календарным планом воспитательной работы на год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B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B6">
            <w:pPr>
              <w:spacing w:after="0"/>
              <w:ind w:left="81" w:right="282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Включение обучающихся в социально- активную полезную деятельность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B7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B8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33DA6C63">
        <w:tblPrEx>
          <w:tblCellMar>
            <w:top w:w="5" w:type="dxa"/>
            <w:left w:w="3" w:type="dxa"/>
            <w:bottom w:w="0" w:type="dxa"/>
            <w:right w:w="133" w:type="dxa"/>
          </w:tblCellMar>
        </w:tblPrEx>
        <w:trPr>
          <w:trHeight w:val="24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B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4.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B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BB">
            <w:pPr>
              <w:spacing w:after="0"/>
              <w:ind w:left="83" w:right="47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Проведение мероприятий по реализации проектов детских общественных объединений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B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BD">
            <w:pPr>
              <w:spacing w:after="0"/>
              <w:ind w:left="81" w:right="282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воспитательной среды, включение обучающихся в социально- активную полезную деятельность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BE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BF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65EA3AA3">
        <w:tblPrEx>
          <w:tblCellMar>
            <w:top w:w="5" w:type="dxa"/>
            <w:left w:w="3" w:type="dxa"/>
            <w:bottom w:w="0" w:type="dxa"/>
            <w:right w:w="133" w:type="dxa"/>
          </w:tblCellMar>
        </w:tblPrEx>
        <w:trPr>
          <w:trHeight w:val="232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C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5.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C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C2">
            <w:pPr>
              <w:spacing w:after="0"/>
              <w:ind w:left="83" w:right="314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Подготовка и проведение мероприятий по инициативе обучающихся в параллели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C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C4">
            <w:pPr>
              <w:spacing w:after="0" w:line="291" w:lineRule="auto"/>
              <w:ind w:left="81" w:right="15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воспитательной среды, включение обучающихся в социально- активную полезную деятельность </w:t>
            </w:r>
          </w:p>
          <w:p w14:paraId="000003C5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C6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C7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3C8">
      <w:pPr>
        <w:spacing w:after="0"/>
        <w:ind w:left="-120" w:right="99" w:firstLine="0"/>
        <w:rPr>
          <w:vertAlign w:val="baseline"/>
        </w:rPr>
      </w:pPr>
    </w:p>
    <w:tbl>
      <w:tblPr>
        <w:tblStyle w:val="35"/>
        <w:tblW w:w="15121" w:type="dxa"/>
        <w:tblInd w:w="1051" w:type="dxa"/>
        <w:tblLayout w:type="fixed"/>
        <w:tblCellMar>
          <w:top w:w="5" w:type="dxa"/>
          <w:left w:w="3" w:type="dxa"/>
          <w:bottom w:w="0" w:type="dxa"/>
          <w:right w:w="88" w:type="dxa"/>
        </w:tblCellMar>
      </w:tblPr>
      <w:tblGrid>
        <w:gridCol w:w="651"/>
        <w:gridCol w:w="1176"/>
        <w:gridCol w:w="3373"/>
        <w:gridCol w:w="2266"/>
        <w:gridCol w:w="2686"/>
        <w:gridCol w:w="2201"/>
        <w:gridCol w:w="2768"/>
      </w:tblGrid>
      <w:tr w14:paraId="6CFDCAFC">
        <w:tblPrEx>
          <w:tblCellMar>
            <w:top w:w="5" w:type="dxa"/>
            <w:left w:w="3" w:type="dxa"/>
            <w:bottom w:w="0" w:type="dxa"/>
            <w:right w:w="88" w:type="dxa"/>
          </w:tblCellMar>
        </w:tblPrEx>
        <w:trPr>
          <w:trHeight w:val="241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C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6.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C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03.12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CB">
            <w:pPr>
              <w:spacing w:after="0"/>
              <w:ind w:left="83" w:right="2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неизвестного солдата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C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CD">
            <w:pPr>
              <w:spacing w:after="0"/>
              <w:ind w:left="81" w:right="15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Сохранение исторической памяти о погибших в ходе Великой Отечественной войны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CE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CF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48BA9AA6">
        <w:tblPrEx>
          <w:tblCellMar>
            <w:top w:w="5" w:type="dxa"/>
            <w:left w:w="3" w:type="dxa"/>
            <w:bottom w:w="0" w:type="dxa"/>
            <w:right w:w="88" w:type="dxa"/>
          </w:tblCellMar>
        </w:tblPrEx>
        <w:trPr>
          <w:trHeight w:val="244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D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7.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D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03.12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D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Международный день инвалидов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D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D4">
            <w:pPr>
              <w:spacing w:after="0"/>
              <w:ind w:left="81" w:right="256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Привлечение внимания к проблемам и потребностям людей с ОВЗ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D5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D6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4715F1F8">
        <w:tblPrEx>
          <w:tblCellMar>
            <w:top w:w="5" w:type="dxa"/>
            <w:left w:w="3" w:type="dxa"/>
            <w:bottom w:w="0" w:type="dxa"/>
            <w:right w:w="88" w:type="dxa"/>
          </w:tblCellMar>
        </w:tblPrEx>
        <w:trPr>
          <w:trHeight w:val="251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D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8.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D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05.12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D9">
            <w:pPr>
              <w:spacing w:after="31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добровольца </w:t>
            </w:r>
          </w:p>
          <w:p w14:paraId="000003D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(волонтера) в России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D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DC">
            <w:pPr>
              <w:spacing w:after="0"/>
              <w:ind w:left="81" w:right="17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активной гражданской позиции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DD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DE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4B7C3D5D">
        <w:tblPrEx>
          <w:tblCellMar>
            <w:top w:w="5" w:type="dxa"/>
            <w:left w:w="3" w:type="dxa"/>
            <w:bottom w:w="0" w:type="dxa"/>
            <w:right w:w="88" w:type="dxa"/>
          </w:tblCellMar>
        </w:tblPrEx>
        <w:trPr>
          <w:trHeight w:val="51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D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9.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E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08.12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E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Международный день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E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E3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Художественно-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E4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E5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3E6">
      <w:pPr>
        <w:spacing w:after="0"/>
        <w:ind w:left="-120" w:right="99" w:firstLine="0"/>
        <w:rPr>
          <w:vertAlign w:val="baseline"/>
        </w:rPr>
      </w:pPr>
    </w:p>
    <w:tbl>
      <w:tblPr>
        <w:tblStyle w:val="36"/>
        <w:tblW w:w="15121" w:type="dxa"/>
        <w:tblInd w:w="1051" w:type="dxa"/>
        <w:tblLayout w:type="fixed"/>
        <w:tblCellMar>
          <w:top w:w="5" w:type="dxa"/>
          <w:left w:w="3" w:type="dxa"/>
          <w:bottom w:w="0" w:type="dxa"/>
          <w:right w:w="88" w:type="dxa"/>
        </w:tblCellMar>
      </w:tblPr>
      <w:tblGrid>
        <w:gridCol w:w="651"/>
        <w:gridCol w:w="1176"/>
        <w:gridCol w:w="3373"/>
        <w:gridCol w:w="2266"/>
        <w:gridCol w:w="2686"/>
        <w:gridCol w:w="2201"/>
        <w:gridCol w:w="2768"/>
      </w:tblGrid>
      <w:tr w14:paraId="56146F1B">
        <w:tblPrEx>
          <w:tblCellMar>
            <w:top w:w="5" w:type="dxa"/>
            <w:left w:w="3" w:type="dxa"/>
            <w:bottom w:w="0" w:type="dxa"/>
            <w:right w:w="88" w:type="dxa"/>
          </w:tblCellMar>
        </w:tblPrEx>
        <w:trPr>
          <w:trHeight w:val="234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E7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E8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E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художника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E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EB">
            <w:pPr>
              <w:spacing w:after="0"/>
              <w:ind w:left="81" w:right="12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эстетическое развитие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EC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руководители, педагог- организатор, 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ED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592FEBAE">
        <w:tblPrEx>
          <w:tblCellMar>
            <w:top w:w="5" w:type="dxa"/>
            <w:left w:w="3" w:type="dxa"/>
            <w:bottom w:w="0" w:type="dxa"/>
            <w:right w:w="88" w:type="dxa"/>
          </w:tblCellMar>
        </w:tblPrEx>
        <w:trPr>
          <w:trHeight w:val="251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E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10.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E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09.12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F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Героев Отечества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F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F2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гражданской идентичности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F3">
            <w:pPr>
              <w:spacing w:after="0" w:line="295" w:lineRule="auto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</w:t>
            </w:r>
          </w:p>
          <w:p w14:paraId="000003F4">
            <w:pPr>
              <w:spacing w:after="57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родительский </w:t>
            </w:r>
          </w:p>
          <w:p w14:paraId="000003F5">
            <w:pPr>
              <w:tabs>
                <w:tab w:val="center" w:pos="301"/>
                <w:tab w:val="center" w:pos="391"/>
                <w:tab w:val="center" w:pos="977"/>
                <w:tab w:val="center" w:pos="1270"/>
              </w:tabs>
              <w:spacing w:after="0"/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актив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F6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6D5C4A2A">
        <w:tblPrEx>
          <w:tblCellMar>
            <w:top w:w="5" w:type="dxa"/>
            <w:left w:w="3" w:type="dxa"/>
            <w:bottom w:w="0" w:type="dxa"/>
            <w:right w:w="88" w:type="dxa"/>
          </w:tblCellMar>
        </w:tblPrEx>
        <w:trPr>
          <w:trHeight w:val="358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F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F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10.12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F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прав человека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F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FB">
            <w:pPr>
              <w:spacing w:after="0"/>
              <w:ind w:left="81" w:right="438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Признание важности поощрения памяти жертв грубых и систематических нарушений прав человека и важности права на установление истины и справедливость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FC">
            <w:pPr>
              <w:spacing w:after="0" w:line="296" w:lineRule="auto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</w:t>
            </w:r>
          </w:p>
          <w:p w14:paraId="000003FD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актив 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3FE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3FF">
      <w:pPr>
        <w:spacing w:after="0"/>
        <w:ind w:left="-120" w:right="99" w:firstLine="0"/>
        <w:rPr>
          <w:vertAlign w:val="baseline"/>
        </w:rPr>
      </w:pPr>
    </w:p>
    <w:tbl>
      <w:tblPr>
        <w:tblStyle w:val="37"/>
        <w:tblW w:w="15121" w:type="dxa"/>
        <w:tblInd w:w="1051" w:type="dxa"/>
        <w:tblLayout w:type="fixed"/>
        <w:tblCellMar>
          <w:top w:w="5" w:type="dxa"/>
          <w:left w:w="3" w:type="dxa"/>
          <w:bottom w:w="0" w:type="dxa"/>
          <w:right w:w="88" w:type="dxa"/>
        </w:tblCellMar>
      </w:tblPr>
      <w:tblGrid>
        <w:gridCol w:w="651"/>
        <w:gridCol w:w="1176"/>
        <w:gridCol w:w="3373"/>
        <w:gridCol w:w="2266"/>
        <w:gridCol w:w="2686"/>
        <w:gridCol w:w="2201"/>
        <w:gridCol w:w="2768"/>
      </w:tblGrid>
      <w:tr w14:paraId="151FB1D0">
        <w:trPr>
          <w:trHeight w:val="264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0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12.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0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12 .12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02">
            <w:pPr>
              <w:spacing w:after="4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Конституции </w:t>
            </w:r>
          </w:p>
          <w:p w14:paraId="0000040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Российской Федерации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0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05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гражданской идентичности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06">
            <w:pPr>
              <w:spacing w:after="0" w:line="294" w:lineRule="auto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  <w:p w14:paraId="00000407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08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42B65C8">
        <w:tblPrEx>
          <w:tblCellMar>
            <w:top w:w="5" w:type="dxa"/>
            <w:left w:w="3" w:type="dxa"/>
            <w:bottom w:w="0" w:type="dxa"/>
            <w:right w:w="88" w:type="dxa"/>
          </w:tblCellMar>
        </w:tblPrEx>
        <w:trPr>
          <w:trHeight w:val="266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0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0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25.12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0B">
            <w:pPr>
              <w:spacing w:after="0" w:line="296" w:lineRule="auto"/>
              <w:ind w:left="83" w:right="24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принятия Федеральных конституционных законов о Государственных символах Российской </w:t>
            </w:r>
          </w:p>
          <w:p w14:paraId="0000040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Федерации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0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0E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гражданской идентичности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0F">
            <w:pPr>
              <w:spacing w:after="0" w:line="295" w:lineRule="auto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  <w:p w14:paraId="00000410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11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412">
      <w:pPr>
        <w:spacing w:after="211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19"/>
          <w:szCs w:val="19"/>
          <w:vertAlign w:val="baseline"/>
          <w:rtl w:val="0"/>
        </w:rPr>
        <w:t xml:space="preserve"> </w:t>
      </w:r>
    </w:p>
    <w:p w14:paraId="00000413">
      <w:pPr>
        <w:numPr>
          <w:ilvl w:val="0"/>
          <w:numId w:val="3"/>
        </w:numPr>
        <w:spacing w:after="0"/>
        <w:ind w:left="653" w:right="8876" w:hanging="653"/>
        <w:jc w:val="right"/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Подготовка отчетной, аналитической документации, повышение квалификации </w:t>
      </w:r>
    </w:p>
    <w:p w14:paraId="00000414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vertAlign w:val="baseline"/>
          <w:rtl w:val="0"/>
        </w:rPr>
        <w:t xml:space="preserve"> </w:t>
      </w:r>
    </w:p>
    <w:tbl>
      <w:tblPr>
        <w:tblStyle w:val="38"/>
        <w:tblW w:w="14962" w:type="dxa"/>
        <w:tblInd w:w="1209" w:type="dxa"/>
        <w:tblLayout w:type="fixed"/>
        <w:tblCellMar>
          <w:top w:w="5" w:type="dxa"/>
          <w:left w:w="3" w:type="dxa"/>
          <w:bottom w:w="0" w:type="dxa"/>
          <w:right w:w="67" w:type="dxa"/>
        </w:tblCellMar>
      </w:tblPr>
      <w:tblGrid>
        <w:gridCol w:w="675"/>
        <w:gridCol w:w="1181"/>
        <w:gridCol w:w="3685"/>
        <w:gridCol w:w="2228"/>
        <w:gridCol w:w="2525"/>
        <w:gridCol w:w="2234"/>
        <w:gridCol w:w="2434"/>
      </w:tblGrid>
      <w:tr w14:paraId="6D574AAB">
        <w:tblPrEx>
          <w:tblCellMar>
            <w:top w:w="5" w:type="dxa"/>
            <w:left w:w="3" w:type="dxa"/>
            <w:bottom w:w="0" w:type="dxa"/>
            <w:right w:w="67" w:type="dxa"/>
          </w:tblCellMar>
        </w:tblPrEx>
        <w:trPr>
          <w:trHeight w:val="121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1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1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17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18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19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1A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1B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6CB03AC3">
        <w:tblPrEx>
          <w:tblCellMar>
            <w:top w:w="5" w:type="dxa"/>
            <w:left w:w="3" w:type="dxa"/>
            <w:bottom w:w="0" w:type="dxa"/>
            <w:right w:w="67" w:type="dxa"/>
          </w:tblCellMar>
        </w:tblPrEx>
        <w:trPr>
          <w:trHeight w:val="244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1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1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1E">
            <w:pPr>
              <w:spacing w:after="0" w:line="302" w:lineRule="auto"/>
              <w:ind w:left="81" w:right="17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рабочих совещаниях, мероприятиях, </w:t>
            </w:r>
          </w:p>
          <w:p w14:paraId="0000041F">
            <w:pPr>
              <w:spacing w:after="0"/>
              <w:ind w:left="81" w:right="24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проводимых муниципальными координаторами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20">
            <w:pPr>
              <w:spacing w:after="0"/>
              <w:ind w:left="81" w:right="12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Советник руководителя по воспитанию и работе с детскими общественными объединениями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21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Адаптация к профессиональной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22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Муниципальный координатор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23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5EF4F217">
        <w:tblPrEx>
          <w:tblCellMar>
            <w:top w:w="5" w:type="dxa"/>
            <w:left w:w="3" w:type="dxa"/>
            <w:bottom w:w="0" w:type="dxa"/>
            <w:right w:w="67" w:type="dxa"/>
          </w:tblCellMar>
        </w:tblPrEx>
        <w:trPr>
          <w:trHeight w:val="24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2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2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26">
            <w:pPr>
              <w:spacing w:after="37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Взаимодействие с </w:t>
            </w:r>
          </w:p>
          <w:p w14:paraId="00000427">
            <w:pPr>
              <w:spacing w:after="0" w:line="298" w:lineRule="auto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советниками руководителей по воспитательной работе других </w:t>
            </w:r>
          </w:p>
          <w:p w14:paraId="00000428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ОО муниципалитета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29">
            <w:pPr>
              <w:spacing w:after="0"/>
              <w:ind w:left="81" w:right="12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Советник руководителя по воспитанию и работе с детскими общественными объединениями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2A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опыта работы советников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2B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Муниципальный координатор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2C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42D">
      <w:pPr>
        <w:spacing w:after="231"/>
        <w:ind w:left="10" w:right="481" w:hanging="1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                                                                                                      V месяц (январь) </w:t>
      </w:r>
    </w:p>
    <w:p w14:paraId="0000042E">
      <w:pPr>
        <w:pStyle w:val="2"/>
        <w:ind w:left="1551" w:firstLine="1247"/>
        <w:rPr>
          <w:vertAlign w:val="baseline"/>
        </w:rPr>
      </w:pPr>
      <w:r>
        <w:rPr>
          <w:b/>
          <w:vertAlign w:val="baseline"/>
          <w:rtl w:val="0"/>
        </w:rPr>
        <w:t>1.</w:t>
      </w:r>
      <w:r>
        <w:rPr>
          <w:rFonts w:ascii="Arial" w:hAnsi="Arial" w:eastAsia="Arial" w:cs="Arial"/>
          <w:b/>
          <w:vertAlign w:val="baseline"/>
          <w:rtl w:val="0"/>
        </w:rPr>
        <w:t xml:space="preserve"> </w:t>
      </w:r>
      <w:r>
        <w:rPr>
          <w:b/>
          <w:vertAlign w:val="baseline"/>
          <w:rtl w:val="0"/>
        </w:rPr>
        <w:t xml:space="preserve">Административная работа </w:t>
      </w:r>
    </w:p>
    <w:p w14:paraId="0000042F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</w:p>
    <w:tbl>
      <w:tblPr>
        <w:tblStyle w:val="39"/>
        <w:tblW w:w="14961" w:type="dxa"/>
        <w:tblInd w:w="1209" w:type="dxa"/>
        <w:tblLayout w:type="fixed"/>
        <w:tblCellMar>
          <w:top w:w="5" w:type="dxa"/>
          <w:left w:w="3" w:type="dxa"/>
          <w:bottom w:w="0" w:type="dxa"/>
          <w:right w:w="53" w:type="dxa"/>
        </w:tblCellMar>
      </w:tblPr>
      <w:tblGrid>
        <w:gridCol w:w="672"/>
        <w:gridCol w:w="1178"/>
        <w:gridCol w:w="3697"/>
        <w:gridCol w:w="2261"/>
        <w:gridCol w:w="2509"/>
        <w:gridCol w:w="2234"/>
        <w:gridCol w:w="2410"/>
      </w:tblGrid>
      <w:tr w14:paraId="09BBA2E7">
        <w:tblPrEx>
          <w:tblCellMar>
            <w:top w:w="5" w:type="dxa"/>
            <w:left w:w="3" w:type="dxa"/>
            <w:bottom w:w="0" w:type="dxa"/>
            <w:right w:w="53" w:type="dxa"/>
          </w:tblCellMar>
        </w:tblPrEx>
        <w:trPr>
          <w:trHeight w:val="121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3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3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3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3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34">
            <w:pPr>
              <w:spacing w:after="0"/>
              <w:ind w:left="8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3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3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55E892F3">
        <w:tblPrEx>
          <w:tblCellMar>
            <w:top w:w="5" w:type="dxa"/>
            <w:left w:w="3" w:type="dxa"/>
            <w:bottom w:w="0" w:type="dxa"/>
            <w:right w:w="53" w:type="dxa"/>
          </w:tblCellMar>
        </w:tblPrEx>
        <w:trPr>
          <w:trHeight w:val="209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3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3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39">
            <w:pPr>
              <w:spacing w:after="0"/>
              <w:ind w:left="83" w:right="368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административных совещаниях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3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3B">
            <w:pPr>
              <w:spacing w:after="0"/>
              <w:ind w:left="83" w:right="10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Знакомство с системой управления ОО, организацией образовательного процесса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3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3D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5F4C240">
        <w:tblPrEx>
          <w:tblCellMar>
            <w:top w:w="5" w:type="dxa"/>
            <w:left w:w="3" w:type="dxa"/>
            <w:bottom w:w="0" w:type="dxa"/>
            <w:right w:w="53" w:type="dxa"/>
          </w:tblCellMar>
        </w:tblPrEx>
        <w:trPr>
          <w:trHeight w:val="139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3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3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40">
            <w:pPr>
              <w:spacing w:after="0" w:line="296" w:lineRule="auto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рабочих программ дополнительного </w:t>
            </w:r>
          </w:p>
          <w:p w14:paraId="00000441">
            <w:pPr>
              <w:spacing w:after="29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образования, реализуемых в </w:t>
            </w:r>
          </w:p>
          <w:p w14:paraId="0000044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4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4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Знакомство с воспитательной системой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4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46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55BF8180">
        <w:tblPrEx>
          <w:tblCellMar>
            <w:top w:w="5" w:type="dxa"/>
            <w:left w:w="3" w:type="dxa"/>
            <w:bottom w:w="0" w:type="dxa"/>
            <w:right w:w="53" w:type="dxa"/>
          </w:tblCellMar>
        </w:tblPrEx>
        <w:trPr>
          <w:trHeight w:val="140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4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4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Первая неделя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49">
            <w:pPr>
              <w:spacing w:after="0"/>
              <w:ind w:left="83" w:right="314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планировании работы штаба воспитательной работы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4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4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Включение в планирование воспитательной работы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4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4D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3E2762B7">
        <w:tblPrEx>
          <w:tblCellMar>
            <w:top w:w="5" w:type="dxa"/>
            <w:left w:w="3" w:type="dxa"/>
            <w:bottom w:w="0" w:type="dxa"/>
            <w:right w:w="53" w:type="dxa"/>
          </w:tblCellMar>
        </w:tblPrEx>
        <w:trPr>
          <w:trHeight w:val="209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4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4.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4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50">
            <w:pPr>
              <w:spacing w:after="0" w:line="303" w:lineRule="auto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заседаниях методического объединения </w:t>
            </w:r>
          </w:p>
          <w:p w14:paraId="0000045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педагогов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5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53">
            <w:pPr>
              <w:spacing w:after="0"/>
              <w:ind w:left="83" w:right="216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профессиональной компетентности педагогов в области воспитания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5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55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456">
      <w:pPr>
        <w:spacing w:after="0"/>
        <w:ind w:left="-120" w:right="99" w:firstLine="0"/>
        <w:rPr>
          <w:vertAlign w:val="baseline"/>
        </w:rPr>
      </w:pPr>
    </w:p>
    <w:tbl>
      <w:tblPr>
        <w:tblStyle w:val="40"/>
        <w:tblW w:w="14961" w:type="dxa"/>
        <w:tblInd w:w="1209" w:type="dxa"/>
        <w:tblLayout w:type="fixed"/>
        <w:tblCellMar>
          <w:top w:w="5" w:type="dxa"/>
          <w:left w:w="3" w:type="dxa"/>
          <w:bottom w:w="0" w:type="dxa"/>
          <w:right w:w="140" w:type="dxa"/>
        </w:tblCellMar>
      </w:tblPr>
      <w:tblGrid>
        <w:gridCol w:w="672"/>
        <w:gridCol w:w="1178"/>
        <w:gridCol w:w="3697"/>
        <w:gridCol w:w="2261"/>
        <w:gridCol w:w="2509"/>
        <w:gridCol w:w="2234"/>
        <w:gridCol w:w="2410"/>
      </w:tblGrid>
      <w:tr w14:paraId="1CC00885">
        <w:tblPrEx>
          <w:tblCellMar>
            <w:top w:w="5" w:type="dxa"/>
            <w:left w:w="3" w:type="dxa"/>
            <w:bottom w:w="0" w:type="dxa"/>
            <w:right w:w="140" w:type="dxa"/>
          </w:tblCellMar>
        </w:tblPrEx>
        <w:trPr>
          <w:trHeight w:val="140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5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5.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5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59">
            <w:pPr>
              <w:spacing w:after="0"/>
              <w:ind w:left="83" w:right="4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методических мероприятиях ОО для педагогов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5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5B">
            <w:pPr>
              <w:spacing w:after="35" w:line="300" w:lineRule="auto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методической </w:t>
            </w:r>
          </w:p>
          <w:p w14:paraId="0000045C">
            <w:pPr>
              <w:spacing w:after="7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системы работы </w:t>
            </w:r>
          </w:p>
          <w:p w14:paraId="0000045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5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5F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1DF46358">
        <w:tblPrEx>
          <w:tblCellMar>
            <w:top w:w="5" w:type="dxa"/>
            <w:left w:w="3" w:type="dxa"/>
            <w:bottom w:w="0" w:type="dxa"/>
            <w:right w:w="140" w:type="dxa"/>
          </w:tblCellMar>
        </w:tblPrEx>
        <w:trPr>
          <w:trHeight w:val="2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6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6.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6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62">
            <w:pPr>
              <w:spacing w:after="0"/>
              <w:ind w:left="83" w:right="8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Взаимодействие с социальными партнерами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6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64">
            <w:pPr>
              <w:spacing w:after="29" w:line="294" w:lineRule="auto"/>
              <w:ind w:left="83" w:right="1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воспитательных ресурсов социальных институтов, установление </w:t>
            </w:r>
          </w:p>
          <w:p w14:paraId="00000465">
            <w:pPr>
              <w:spacing w:after="12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контактов </w:t>
            </w:r>
          </w:p>
          <w:p w14:paraId="0000046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6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68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1354D15B">
        <w:tblPrEx>
          <w:tblCellMar>
            <w:top w:w="5" w:type="dxa"/>
            <w:left w:w="3" w:type="dxa"/>
            <w:bottom w:w="0" w:type="dxa"/>
            <w:right w:w="140" w:type="dxa"/>
          </w:tblCellMar>
        </w:tblPrEx>
        <w:trPr>
          <w:trHeight w:val="230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6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7.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6A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6B">
            <w:pPr>
              <w:spacing w:after="12" w:line="319" w:lineRule="auto"/>
              <w:ind w:left="83" w:right="18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рабочих совещаниях, мероприятиях, проводимых муниципальными общественными детскими и </w:t>
            </w:r>
          </w:p>
          <w:p w14:paraId="0000046C">
            <w:pPr>
              <w:spacing w:after="34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юношескими организациями </w:t>
            </w:r>
          </w:p>
          <w:p w14:paraId="0000046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6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6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Установление контакта, изучение деятельности общественных организаций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7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Муниципальный координатор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71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6B110B5D">
        <w:tblPrEx>
          <w:tblCellMar>
            <w:top w:w="5" w:type="dxa"/>
            <w:left w:w="3" w:type="dxa"/>
            <w:bottom w:w="0" w:type="dxa"/>
            <w:right w:w="140" w:type="dxa"/>
          </w:tblCellMar>
        </w:tblPrEx>
        <w:trPr>
          <w:trHeight w:val="243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7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8.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7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74">
            <w:pPr>
              <w:spacing w:after="0"/>
              <w:ind w:left="83" w:right="477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образовательных запросов обучающихся, родителей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7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Обучающиеся, родители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76">
            <w:pPr>
              <w:spacing w:after="26" w:line="296" w:lineRule="auto"/>
              <w:ind w:left="83" w:right="19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возможности учета образовательных потребностей в воспитательной </w:t>
            </w:r>
          </w:p>
          <w:p w14:paraId="00000477">
            <w:pPr>
              <w:spacing w:after="14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работе ОО </w:t>
            </w:r>
          </w:p>
          <w:p w14:paraId="0000047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7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7A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47B">
      <w:pPr>
        <w:numPr>
          <w:ilvl w:val="0"/>
          <w:numId w:val="4"/>
        </w:numPr>
        <w:spacing w:after="0"/>
        <w:ind w:left="756" w:right="8461" w:hanging="756"/>
        <w:jc w:val="right"/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Информационно-просветительская работа </w:t>
      </w:r>
    </w:p>
    <w:p w14:paraId="0000047C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17"/>
          <w:szCs w:val="17"/>
          <w:vertAlign w:val="baseline"/>
          <w:rtl w:val="0"/>
        </w:rPr>
        <w:t xml:space="preserve"> </w:t>
      </w:r>
    </w:p>
    <w:tbl>
      <w:tblPr>
        <w:tblStyle w:val="41"/>
        <w:tblW w:w="14962" w:type="dxa"/>
        <w:tblInd w:w="1209" w:type="dxa"/>
        <w:tblLayout w:type="fixed"/>
        <w:tblCellMar>
          <w:top w:w="5" w:type="dxa"/>
          <w:left w:w="3" w:type="dxa"/>
          <w:bottom w:w="0" w:type="dxa"/>
          <w:right w:w="0" w:type="dxa"/>
        </w:tblCellMar>
      </w:tblPr>
      <w:tblGrid>
        <w:gridCol w:w="680"/>
        <w:gridCol w:w="1272"/>
        <w:gridCol w:w="3725"/>
        <w:gridCol w:w="2264"/>
        <w:gridCol w:w="2530"/>
        <w:gridCol w:w="2129"/>
        <w:gridCol w:w="2362"/>
      </w:tblGrid>
      <w:tr w14:paraId="210B8173">
        <w:tblPrEx>
          <w:tblCellMar>
            <w:top w:w="5" w:type="dxa"/>
            <w:left w:w="3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7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7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7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8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81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82">
            <w:pPr>
              <w:spacing w:after="0"/>
              <w:ind w:left="8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8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2010F50D">
        <w:tblPrEx>
          <w:tblCellMar>
            <w:top w:w="5" w:type="dxa"/>
            <w:left w:w="3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8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85">
            <w:pPr>
              <w:spacing w:after="0"/>
              <w:ind w:left="83" w:righ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86">
            <w:pPr>
              <w:spacing w:after="0"/>
              <w:ind w:left="83" w:right="896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Работа с родителями обучающихся через родительские собрания, классные комитеты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8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Родители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88">
            <w:pPr>
              <w:spacing w:after="6" w:line="308" w:lineRule="auto"/>
              <w:ind w:left="81" w:right="22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Работа с родителями обучающиеся, изучение работы классных </w:t>
            </w:r>
          </w:p>
          <w:p w14:paraId="00000489">
            <w:pPr>
              <w:spacing w:after="16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руководителей </w:t>
            </w:r>
          </w:p>
          <w:p w14:paraId="0000048A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8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8C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5BCDDFA4">
        <w:tblPrEx>
          <w:tblCellMar>
            <w:top w:w="5" w:type="dxa"/>
            <w:left w:w="3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8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8E">
            <w:pPr>
              <w:spacing w:after="28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Конец         </w:t>
            </w:r>
          </w:p>
          <w:p w14:paraId="0000048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I четверти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90">
            <w:pPr>
              <w:spacing w:after="0" w:line="312" w:lineRule="auto"/>
              <w:ind w:left="83" w:right="55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заседаниях родительских комитетов, советов как общешкольных, </w:t>
            </w:r>
          </w:p>
          <w:p w14:paraId="0000049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так и классных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9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Родители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93">
            <w:pPr>
              <w:spacing w:after="0" w:line="312" w:lineRule="auto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проблем семейного и общественного </w:t>
            </w:r>
          </w:p>
          <w:p w14:paraId="00000494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воспитания </w:t>
            </w:r>
          </w:p>
          <w:p w14:paraId="00000495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9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97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6FE74975">
        <w:tblPrEx>
          <w:tblCellMar>
            <w:top w:w="5" w:type="dxa"/>
            <w:left w:w="3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9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99">
            <w:pPr>
              <w:spacing w:after="0"/>
              <w:ind w:left="83" w:righ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9A">
            <w:pPr>
              <w:spacing w:after="0"/>
              <w:ind w:left="83" w:right="152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контента в социальных сетях, сайта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9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9C">
            <w:pPr>
              <w:spacing w:after="0" w:line="325" w:lineRule="auto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Анализ информационного воспитательного контента </w:t>
            </w:r>
          </w:p>
          <w:p w14:paraId="0000049D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9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9F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49BFA788">
        <w:tblPrEx>
          <w:tblCellMar>
            <w:top w:w="5" w:type="dxa"/>
            <w:left w:w="3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A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4.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A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Вторая неделя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A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Обновление контингента (отбор желающих) школьной медиа- службы.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A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A4">
            <w:pPr>
              <w:spacing w:after="0" w:line="336" w:lineRule="auto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Анализ информационного воспитательного контента </w:t>
            </w:r>
          </w:p>
          <w:p w14:paraId="000004A5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A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A7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4A8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</w:p>
    <w:p w14:paraId="000004A9">
      <w:pPr>
        <w:numPr>
          <w:ilvl w:val="0"/>
          <w:numId w:val="4"/>
        </w:numPr>
        <w:spacing w:after="0"/>
        <w:ind w:left="756" w:right="8461" w:hanging="756"/>
        <w:jc w:val="right"/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Педагогическая работа </w:t>
      </w:r>
    </w:p>
    <w:p w14:paraId="000004AA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vertAlign w:val="baseline"/>
          <w:rtl w:val="0"/>
        </w:rPr>
        <w:t xml:space="preserve"> </w:t>
      </w:r>
    </w:p>
    <w:tbl>
      <w:tblPr>
        <w:tblStyle w:val="42"/>
        <w:tblW w:w="15149" w:type="dxa"/>
        <w:tblInd w:w="1051" w:type="dxa"/>
        <w:tblLayout w:type="fixed"/>
        <w:tblCellMar>
          <w:top w:w="5" w:type="dxa"/>
          <w:left w:w="3" w:type="dxa"/>
          <w:bottom w:w="0" w:type="dxa"/>
          <w:right w:w="9" w:type="dxa"/>
        </w:tblCellMar>
      </w:tblPr>
      <w:tblGrid>
        <w:gridCol w:w="644"/>
        <w:gridCol w:w="1493"/>
        <w:gridCol w:w="3692"/>
        <w:gridCol w:w="2580"/>
        <w:gridCol w:w="2859"/>
        <w:gridCol w:w="2122"/>
        <w:gridCol w:w="1759"/>
      </w:tblGrid>
      <w:tr w14:paraId="552A66B1">
        <w:tblPrEx>
          <w:tblCellMar>
            <w:top w:w="5" w:type="dxa"/>
            <w:left w:w="3" w:type="dxa"/>
            <w:bottom w:w="0" w:type="dxa"/>
            <w:right w:w="9" w:type="dxa"/>
          </w:tblCellMar>
        </w:tblPrEx>
        <w:trPr>
          <w:trHeight w:val="121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A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A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AD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AE">
            <w:pPr>
              <w:spacing w:after="0"/>
              <w:ind w:left="81" w:right="126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AF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B0">
            <w:pPr>
              <w:spacing w:after="0"/>
              <w:ind w:left="79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B1">
            <w:pPr>
              <w:spacing w:after="0"/>
              <w:ind w:left="7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6BA81B61">
        <w:tblPrEx>
          <w:tblCellMar>
            <w:top w:w="5" w:type="dxa"/>
            <w:left w:w="3" w:type="dxa"/>
            <w:bottom w:w="0" w:type="dxa"/>
            <w:right w:w="9" w:type="dxa"/>
          </w:tblCellMar>
        </w:tblPrEx>
        <w:trPr>
          <w:trHeight w:val="209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B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B3">
            <w:pPr>
              <w:spacing w:after="0"/>
              <w:ind w:left="83" w:right="19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B4">
            <w:pPr>
              <w:spacing w:after="0"/>
              <w:ind w:left="79" w:right="20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Работа с активом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B5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B6">
            <w:pPr>
              <w:spacing w:after="0"/>
              <w:ind w:left="81" w:right="392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Планирование деятельности по  подготовке мероприятий,  корректировка плана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B7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B8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4D05A25C">
        <w:tblPrEx>
          <w:tblCellMar>
            <w:top w:w="5" w:type="dxa"/>
            <w:left w:w="3" w:type="dxa"/>
            <w:bottom w:w="0" w:type="dxa"/>
            <w:right w:w="9" w:type="dxa"/>
          </w:tblCellMar>
        </w:tblPrEx>
        <w:trPr>
          <w:trHeight w:val="219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B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BA">
            <w:pPr>
              <w:spacing w:after="0"/>
              <w:ind w:left="83" w:right="19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BB">
            <w:pPr>
              <w:spacing w:after="0"/>
              <w:ind w:left="79" w:right="4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Проведение мероприятий по инициативе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BC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BD">
            <w:pPr>
              <w:spacing w:after="0"/>
              <w:ind w:left="81" w:right="20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Поддержка социальной инициативы обучающихся, организация совместной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BE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BF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0BC52638">
        <w:tblPrEx>
          <w:tblCellMar>
            <w:top w:w="5" w:type="dxa"/>
            <w:left w:w="3" w:type="dxa"/>
            <w:bottom w:w="0" w:type="dxa"/>
            <w:right w:w="9" w:type="dxa"/>
          </w:tblCellMar>
        </w:tblPrEx>
        <w:trPr>
          <w:trHeight w:val="206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C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C1">
            <w:pPr>
              <w:spacing w:after="0"/>
              <w:ind w:left="83" w:right="19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C2">
            <w:pPr>
              <w:spacing w:after="0"/>
              <w:ind w:left="79" w:right="44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Проведение воспитательных мероприятий в соответствии с календарным планом воспитательной работы на год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C3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C4">
            <w:pPr>
              <w:spacing w:after="0"/>
              <w:ind w:left="81" w:right="489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Включение обучающихся в социально- активную полезную деятельность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C5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C6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6BCB0D44">
        <w:tblPrEx>
          <w:tblCellMar>
            <w:top w:w="5" w:type="dxa"/>
            <w:left w:w="3" w:type="dxa"/>
            <w:bottom w:w="0" w:type="dxa"/>
            <w:right w:w="9" w:type="dxa"/>
          </w:tblCellMar>
        </w:tblPrEx>
        <w:trPr>
          <w:trHeight w:val="252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C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4.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C8">
            <w:pPr>
              <w:spacing w:after="0"/>
              <w:ind w:left="83" w:right="19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C9">
            <w:pPr>
              <w:spacing w:after="0"/>
              <w:ind w:left="79" w:right="37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Проведение мероприятий по реализации проектов детских общественных объединений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CA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CB">
            <w:pPr>
              <w:spacing w:after="0" w:line="309" w:lineRule="auto"/>
              <w:ind w:left="81" w:right="489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воспитательной среды, включение обучающихся в социально- активную полезную деятельность </w:t>
            </w:r>
          </w:p>
          <w:p w14:paraId="000004CC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CD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CE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FEF14D4">
        <w:tblPrEx>
          <w:tblCellMar>
            <w:top w:w="5" w:type="dxa"/>
            <w:left w:w="3" w:type="dxa"/>
            <w:bottom w:w="0" w:type="dxa"/>
            <w:right w:w="9" w:type="dxa"/>
          </w:tblCellMar>
        </w:tblPrEx>
        <w:trPr>
          <w:trHeight w:val="216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C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5.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D0">
            <w:pPr>
              <w:spacing w:after="0"/>
              <w:ind w:left="83" w:right="248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D1">
            <w:pPr>
              <w:spacing w:after="0"/>
              <w:ind w:left="79" w:right="502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Подготовка и проведение мероприятий по инициативе обучающихся в параллели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D2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D3">
            <w:pPr>
              <w:spacing w:after="0"/>
              <w:ind w:left="81" w:right="539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воспитательной среды, включение обучающихся в социально- активную полезную деятельность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D4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 педагоги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D5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4A8B9B50">
        <w:tblPrEx>
          <w:tblCellMar>
            <w:top w:w="5" w:type="dxa"/>
            <w:left w:w="3" w:type="dxa"/>
            <w:bottom w:w="0" w:type="dxa"/>
            <w:right w:w="9" w:type="dxa"/>
          </w:tblCellMar>
        </w:tblPrEx>
        <w:trPr>
          <w:trHeight w:val="236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D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6.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D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25.01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D8">
            <w:pPr>
              <w:spacing w:after="0"/>
              <w:ind w:left="79" w:right="26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российского студенчества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D9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DA">
            <w:pPr>
              <w:spacing w:after="0" w:line="295" w:lineRule="auto"/>
              <w:ind w:left="81" w:righ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выбора дальнейшего определения получения </w:t>
            </w:r>
          </w:p>
          <w:p w14:paraId="000004DB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образования (9, 11 классы)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DC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DD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3EC68F47">
        <w:tblPrEx>
          <w:tblCellMar>
            <w:top w:w="5" w:type="dxa"/>
            <w:left w:w="3" w:type="dxa"/>
            <w:bottom w:w="0" w:type="dxa"/>
            <w:right w:w="9" w:type="dxa"/>
          </w:tblCellMar>
        </w:tblPrEx>
        <w:trPr>
          <w:trHeight w:val="305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D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7.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D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27.01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E0">
            <w:pPr>
              <w:spacing w:after="0" w:line="301" w:lineRule="auto"/>
              <w:ind w:left="79" w:right="427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полного освобождения Ленинграда  от фашистской блокады. </w:t>
            </w:r>
          </w:p>
          <w:p w14:paraId="000004E1">
            <w:pPr>
              <w:spacing w:after="0" w:line="295" w:lineRule="auto"/>
              <w:ind w:left="79" w:right="552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освобождения Красной армией крупнейшего лагеря смерти </w:t>
            </w:r>
          </w:p>
          <w:p w14:paraId="000004E2">
            <w:pPr>
              <w:spacing w:after="0"/>
              <w:ind w:left="79" w:right="790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Аушвиц-Биркенау (Освенцима) — День памяти жертв Холокоста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E3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E4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гражданской идентичности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E5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E6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4E7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</w:p>
    <w:p w14:paraId="000004E8">
      <w:pPr>
        <w:spacing w:after="124"/>
        <w:rPr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</w:p>
    <w:p w14:paraId="000004E9">
      <w:pPr>
        <w:numPr>
          <w:ilvl w:val="0"/>
          <w:numId w:val="4"/>
        </w:numPr>
        <w:spacing w:after="0"/>
        <w:ind w:left="756" w:right="8461" w:hanging="756"/>
        <w:jc w:val="right"/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Подготовка отчетной, аналитической документации, повышение квалификации </w:t>
      </w:r>
    </w:p>
    <w:p w14:paraId="000004EA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vertAlign w:val="baseline"/>
          <w:rtl w:val="0"/>
        </w:rPr>
        <w:t xml:space="preserve"> </w:t>
      </w:r>
    </w:p>
    <w:tbl>
      <w:tblPr>
        <w:tblStyle w:val="43"/>
        <w:tblW w:w="14962" w:type="dxa"/>
        <w:tblInd w:w="1209" w:type="dxa"/>
        <w:tblLayout w:type="fixed"/>
        <w:tblCellMar>
          <w:top w:w="0" w:type="dxa"/>
          <w:left w:w="3" w:type="dxa"/>
          <w:bottom w:w="0" w:type="dxa"/>
          <w:right w:w="67" w:type="dxa"/>
        </w:tblCellMar>
      </w:tblPr>
      <w:tblGrid>
        <w:gridCol w:w="675"/>
        <w:gridCol w:w="1181"/>
        <w:gridCol w:w="3685"/>
        <w:gridCol w:w="2228"/>
        <w:gridCol w:w="2525"/>
        <w:gridCol w:w="2234"/>
        <w:gridCol w:w="2434"/>
      </w:tblGrid>
      <w:tr w14:paraId="44EE2628">
        <w:tblPrEx>
          <w:tblCellMar>
            <w:top w:w="0" w:type="dxa"/>
            <w:left w:w="3" w:type="dxa"/>
            <w:bottom w:w="0" w:type="dxa"/>
            <w:right w:w="67" w:type="dxa"/>
          </w:tblCellMar>
        </w:tblPrEx>
        <w:trPr>
          <w:trHeight w:val="10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E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E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ED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EE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EF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F0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F1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7A85B3A9">
        <w:tblPrEx>
          <w:tblCellMar>
            <w:top w:w="0" w:type="dxa"/>
            <w:left w:w="3" w:type="dxa"/>
            <w:bottom w:w="0" w:type="dxa"/>
            <w:right w:w="67" w:type="dxa"/>
          </w:tblCellMar>
        </w:tblPrEx>
        <w:trPr>
          <w:trHeight w:val="37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4F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4F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4F4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рабочих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4F5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Советник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4F6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Адаптация к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4F7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Муниципальный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4F8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15F27A5C">
        <w:tblPrEx>
          <w:tblCellMar>
            <w:top w:w="0" w:type="dxa"/>
            <w:left w:w="3" w:type="dxa"/>
            <w:bottom w:w="0" w:type="dxa"/>
            <w:right w:w="67" w:type="dxa"/>
          </w:tblCellMar>
        </w:tblPrEx>
        <w:trPr>
          <w:trHeight w:val="319" w:hRule="atLeast"/>
        </w:trPr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4F9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4F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течении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4FB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совещаниях, мероприятиях,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4FC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руководителя по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4FD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профессиональной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4FE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координатор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4FF">
            <w:pPr>
              <w:spacing w:after="123"/>
              <w:rPr>
                <w:vertAlign w:val="baseline"/>
              </w:rPr>
            </w:pPr>
          </w:p>
        </w:tc>
      </w:tr>
      <w:tr w14:paraId="58B0BE8E">
        <w:tblPrEx>
          <w:tblCellMar>
            <w:top w:w="0" w:type="dxa"/>
            <w:left w:w="3" w:type="dxa"/>
            <w:bottom w:w="0" w:type="dxa"/>
            <w:right w:w="67" w:type="dxa"/>
          </w:tblCellMar>
        </w:tblPrEx>
        <w:trPr>
          <w:trHeight w:val="371" w:hRule="atLeast"/>
        </w:trPr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500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50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месяца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502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проводимых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503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воспитанию и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504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деятельности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505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506">
            <w:pPr>
              <w:spacing w:after="123"/>
              <w:rPr>
                <w:vertAlign w:val="baseline"/>
              </w:rPr>
            </w:pPr>
          </w:p>
        </w:tc>
      </w:tr>
      <w:tr w14:paraId="00110B0A">
        <w:tblPrEx>
          <w:tblCellMar>
            <w:top w:w="0" w:type="dxa"/>
            <w:left w:w="3" w:type="dxa"/>
            <w:bottom w:w="0" w:type="dxa"/>
            <w:right w:w="67" w:type="dxa"/>
          </w:tblCellMar>
        </w:tblPrEx>
        <w:trPr>
          <w:trHeight w:val="347" w:hRule="atLeast"/>
        </w:trPr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507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508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509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муниципальными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50A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работе с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50B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50C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50D">
            <w:pPr>
              <w:spacing w:after="123"/>
              <w:rPr>
                <w:vertAlign w:val="baseline"/>
              </w:rPr>
            </w:pPr>
          </w:p>
        </w:tc>
      </w:tr>
      <w:tr w14:paraId="64079AF5">
        <w:tblPrEx>
          <w:tblCellMar>
            <w:top w:w="0" w:type="dxa"/>
            <w:left w:w="3" w:type="dxa"/>
            <w:bottom w:w="0" w:type="dxa"/>
            <w:right w:w="67" w:type="dxa"/>
          </w:tblCellMar>
        </w:tblPrEx>
        <w:trPr>
          <w:trHeight w:val="1024" w:hRule="atLeast"/>
        </w:trPr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0E">
            <w:pPr>
              <w:spacing w:after="34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50F">
            <w:pPr>
              <w:spacing w:after="34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510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11">
            <w:pPr>
              <w:spacing w:after="34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512">
            <w:pPr>
              <w:spacing w:after="34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513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14">
            <w:pPr>
              <w:spacing w:after="6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координаторами </w:t>
            </w:r>
          </w:p>
          <w:p w14:paraId="00000515">
            <w:pPr>
              <w:spacing w:after="34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516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17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детскими общественными объединениями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18">
            <w:pPr>
              <w:spacing w:after="34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519">
            <w:pPr>
              <w:spacing w:after="34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51A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1B">
            <w:pPr>
              <w:spacing w:after="34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51C">
            <w:pPr>
              <w:spacing w:after="34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51D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1E">
            <w:pPr>
              <w:spacing w:after="123"/>
              <w:rPr>
                <w:vertAlign w:val="baseline"/>
              </w:rPr>
            </w:pPr>
          </w:p>
        </w:tc>
      </w:tr>
    </w:tbl>
    <w:p w14:paraId="0000051F">
      <w:pPr>
        <w:spacing w:after="0"/>
        <w:jc w:val="both"/>
        <w:rPr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</w:p>
    <w:p w14:paraId="00000520">
      <w:pPr>
        <w:spacing w:after="0"/>
        <w:jc w:val="both"/>
        <w:rPr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  <w:r>
        <w:br w:type="page"/>
      </w:r>
    </w:p>
    <w:p w14:paraId="00000521">
      <w:pPr>
        <w:spacing w:after="224"/>
        <w:ind w:left="10" w:right="73" w:hanging="10"/>
        <w:jc w:val="center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VI месяц (Февраль) </w:t>
      </w:r>
    </w:p>
    <w:p w14:paraId="00000522">
      <w:pPr>
        <w:pStyle w:val="2"/>
        <w:spacing w:after="172"/>
        <w:ind w:left="1303" w:firstLine="1248"/>
        <w:rPr>
          <w:vertAlign w:val="baseline"/>
        </w:rPr>
      </w:pPr>
      <w:r>
        <w:rPr>
          <w:b/>
          <w:sz w:val="26"/>
          <w:szCs w:val="26"/>
          <w:vertAlign w:val="baseline"/>
          <w:rtl w:val="0"/>
        </w:rPr>
        <w:t>1.</w:t>
      </w:r>
      <w:r>
        <w:rPr>
          <w:rFonts w:ascii="Arial" w:hAnsi="Arial" w:eastAsia="Arial" w:cs="Arial"/>
          <w:b/>
          <w:sz w:val="26"/>
          <w:szCs w:val="26"/>
          <w:vertAlign w:val="baseline"/>
          <w:rtl w:val="0"/>
        </w:rPr>
        <w:t xml:space="preserve"> </w:t>
      </w:r>
      <w:r>
        <w:rPr>
          <w:b/>
          <w:vertAlign w:val="baseline"/>
          <w:rtl w:val="0"/>
        </w:rPr>
        <w:t xml:space="preserve">Административная работа </w:t>
      </w:r>
    </w:p>
    <w:p w14:paraId="00000523">
      <w:pPr>
        <w:spacing w:after="0"/>
        <w:jc w:val="right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 </w:t>
      </w:r>
    </w:p>
    <w:tbl>
      <w:tblPr>
        <w:tblStyle w:val="44"/>
        <w:tblW w:w="14851" w:type="dxa"/>
        <w:tblInd w:w="1209" w:type="dxa"/>
        <w:tblLayout w:type="fixed"/>
        <w:tblCellMar>
          <w:top w:w="5" w:type="dxa"/>
          <w:left w:w="3" w:type="dxa"/>
          <w:bottom w:w="0" w:type="dxa"/>
          <w:right w:w="63" w:type="dxa"/>
        </w:tblCellMar>
      </w:tblPr>
      <w:tblGrid>
        <w:gridCol w:w="680"/>
        <w:gridCol w:w="1181"/>
        <w:gridCol w:w="3742"/>
        <w:gridCol w:w="2249"/>
        <w:gridCol w:w="2518"/>
        <w:gridCol w:w="2131"/>
        <w:gridCol w:w="2350"/>
      </w:tblGrid>
      <w:tr w14:paraId="1717C560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121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2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2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26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27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28">
            <w:pPr>
              <w:spacing w:after="0"/>
              <w:ind w:left="79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29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2A">
            <w:pPr>
              <w:spacing w:after="0"/>
              <w:ind w:left="7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6A418D13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10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2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2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Первая неделя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2D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планов работы классных руководителей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2E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2F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воспитательной системы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30">
            <w:pPr>
              <w:spacing w:after="0"/>
              <w:ind w:left="61" w:firstLine="0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31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753E3C7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140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3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3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34">
            <w:pPr>
              <w:spacing w:after="0"/>
              <w:ind w:left="81" w:right="39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административных совещаниях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35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36">
            <w:pPr>
              <w:spacing w:after="0"/>
              <w:ind w:left="79" w:right="16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административной системы управления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37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38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2903759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10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3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3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3B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работе штаба по воспитательной работе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3C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3D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Совместное планирование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3E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3F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A41C730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14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4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4.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4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42">
            <w:pPr>
              <w:spacing w:after="0"/>
              <w:ind w:left="81" w:right="20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локальных актов ОО по организации воспитательной работы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43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44">
            <w:pPr>
              <w:spacing w:after="0"/>
              <w:ind w:left="79" w:right="16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делопроизводства, системы управления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45">
            <w:pPr>
              <w:spacing w:after="0"/>
              <w:ind w:left="61" w:firstLine="0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46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1EA5800C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270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4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5.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4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49">
            <w:pPr>
              <w:spacing w:after="0"/>
              <w:ind w:left="81" w:right="42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обсуждении взаимодействия с другими социальными институтами по реализации воспитательной работы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4A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4B">
            <w:pPr>
              <w:spacing w:after="0"/>
              <w:ind w:left="79" w:right="5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Включение родителей обучающихся в формирование образовательных запросов, реализацию воспитательной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4C">
            <w:pPr>
              <w:spacing w:after="0"/>
              <w:ind w:left="61" w:firstLine="0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4D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54E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vertAlign w:val="baseline"/>
          <w:rtl w:val="0"/>
        </w:rPr>
        <w:t xml:space="preserve">  </w:t>
      </w:r>
    </w:p>
    <w:tbl>
      <w:tblPr>
        <w:tblStyle w:val="45"/>
        <w:tblW w:w="14851" w:type="dxa"/>
        <w:tblInd w:w="1209" w:type="dxa"/>
        <w:tblLayout w:type="fixed"/>
        <w:tblCellMar>
          <w:top w:w="5" w:type="dxa"/>
          <w:left w:w="3" w:type="dxa"/>
          <w:bottom w:w="0" w:type="dxa"/>
          <w:right w:w="142" w:type="dxa"/>
        </w:tblCellMar>
      </w:tblPr>
      <w:tblGrid>
        <w:gridCol w:w="680"/>
        <w:gridCol w:w="1181"/>
        <w:gridCol w:w="3742"/>
        <w:gridCol w:w="2249"/>
        <w:gridCol w:w="2518"/>
        <w:gridCol w:w="2131"/>
        <w:gridCol w:w="2350"/>
      </w:tblGrid>
      <w:tr w14:paraId="70569D7E">
        <w:tblPrEx>
          <w:tblCellMar>
            <w:top w:w="5" w:type="dxa"/>
            <w:left w:w="3" w:type="dxa"/>
            <w:bottom w:w="0" w:type="dxa"/>
            <w:right w:w="142" w:type="dxa"/>
          </w:tblCellMar>
        </w:tblPrEx>
        <w:trPr>
          <w:trHeight w:val="139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4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6.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5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51">
            <w:pPr>
              <w:spacing w:after="4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Формулирование и </w:t>
            </w:r>
          </w:p>
          <w:p w14:paraId="00000552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обсуждение предложений в план воспитательной работы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53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54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(корректировка) воспитательной системы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55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56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557">
      <w:pPr>
        <w:spacing w:after="357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vertAlign w:val="baseline"/>
          <w:rtl w:val="0"/>
        </w:rPr>
        <w:t xml:space="preserve"> </w:t>
      </w:r>
    </w:p>
    <w:p w14:paraId="00000558">
      <w:pPr>
        <w:numPr>
          <w:ilvl w:val="0"/>
          <w:numId w:val="5"/>
        </w:numPr>
        <w:spacing w:after="0"/>
        <w:ind w:left="989" w:right="8461" w:hanging="989"/>
        <w:jc w:val="right"/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Информационно-просветительская работа </w:t>
      </w:r>
    </w:p>
    <w:p w14:paraId="00000559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17"/>
          <w:szCs w:val="17"/>
          <w:vertAlign w:val="baseline"/>
          <w:rtl w:val="0"/>
        </w:rPr>
        <w:t xml:space="preserve"> </w:t>
      </w:r>
    </w:p>
    <w:tbl>
      <w:tblPr>
        <w:tblStyle w:val="46"/>
        <w:tblW w:w="14851" w:type="dxa"/>
        <w:tblInd w:w="1209" w:type="dxa"/>
        <w:tblLayout w:type="fixed"/>
        <w:tblCellMar>
          <w:top w:w="5" w:type="dxa"/>
          <w:left w:w="3" w:type="dxa"/>
          <w:bottom w:w="0" w:type="dxa"/>
          <w:right w:w="62" w:type="dxa"/>
        </w:tblCellMar>
      </w:tblPr>
      <w:tblGrid>
        <w:gridCol w:w="680"/>
        <w:gridCol w:w="1181"/>
        <w:gridCol w:w="3723"/>
        <w:gridCol w:w="2266"/>
        <w:gridCol w:w="2533"/>
        <w:gridCol w:w="2126"/>
        <w:gridCol w:w="2343"/>
      </w:tblGrid>
      <w:tr w14:paraId="4903B94B">
        <w:tblPrEx>
          <w:tblCellMar>
            <w:top w:w="5" w:type="dxa"/>
            <w:left w:w="3" w:type="dxa"/>
            <w:bottom w:w="0" w:type="dxa"/>
            <w:right w:w="62" w:type="dxa"/>
          </w:tblCellMar>
        </w:tblPrEx>
        <w:trPr>
          <w:trHeight w:val="121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5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5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5C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5D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5E">
            <w:pPr>
              <w:spacing w:after="0"/>
              <w:ind w:left="79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5F">
            <w:pPr>
              <w:spacing w:after="0"/>
              <w:ind w:left="79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60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68AE9909">
        <w:tblPrEx>
          <w:tblCellMar>
            <w:top w:w="5" w:type="dxa"/>
            <w:left w:w="3" w:type="dxa"/>
            <w:bottom w:w="0" w:type="dxa"/>
            <w:right w:w="62" w:type="dxa"/>
          </w:tblCellMar>
        </w:tblPrEx>
        <w:trPr>
          <w:trHeight w:val="209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6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6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63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Встречи с педагогами, родителями, обучающимися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64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65">
            <w:pPr>
              <w:spacing w:after="0"/>
              <w:ind w:left="79" w:right="198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66">
            <w:pPr>
              <w:spacing w:after="0"/>
              <w:ind w:left="60" w:firstLine="0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67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1BC89689">
        <w:tblPrEx>
          <w:tblCellMar>
            <w:top w:w="5" w:type="dxa"/>
            <w:left w:w="3" w:type="dxa"/>
            <w:bottom w:w="0" w:type="dxa"/>
            <w:right w:w="62" w:type="dxa"/>
          </w:tblCellMar>
        </w:tblPrEx>
        <w:trPr>
          <w:trHeight w:val="209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6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6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6A">
            <w:pPr>
              <w:spacing w:after="0"/>
              <w:ind w:left="81" w:right="24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Рассмотрение контента в социальных сетях, сайта ОО, обсуждение с администрацией, педагогами предложений по ведению и наполнению контента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6B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6C">
            <w:pPr>
              <w:spacing w:after="0"/>
              <w:ind w:left="79" w:right="12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Выработка совместных решений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6D">
            <w:pPr>
              <w:spacing w:after="0"/>
              <w:ind w:left="60" w:firstLine="0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6E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180BE88">
        <w:tblPrEx>
          <w:tblCellMar>
            <w:top w:w="5" w:type="dxa"/>
            <w:left w:w="3" w:type="dxa"/>
            <w:bottom w:w="0" w:type="dxa"/>
            <w:right w:w="62" w:type="dxa"/>
          </w:tblCellMar>
        </w:tblPrEx>
        <w:trPr>
          <w:trHeight w:val="17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6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7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71">
            <w:pPr>
              <w:spacing w:after="3" w:line="295" w:lineRule="auto"/>
              <w:ind w:left="81" w:right="49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подготовке и проведении заседаний родительских комитетов, советов как общешкольных, </w:t>
            </w:r>
          </w:p>
          <w:p w14:paraId="00000572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так и классных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73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Родители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74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проблем семейного и общественного воспитания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75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76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577">
      <w:pPr>
        <w:spacing w:after="51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vertAlign w:val="baseline"/>
          <w:rtl w:val="0"/>
        </w:rPr>
        <w:t xml:space="preserve"> </w:t>
      </w:r>
    </w:p>
    <w:p w14:paraId="00000578">
      <w:pPr>
        <w:spacing w:after="0"/>
        <w:jc w:val="both"/>
        <w:rPr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</w:p>
    <w:tbl>
      <w:tblPr>
        <w:tblStyle w:val="47"/>
        <w:tblW w:w="14851" w:type="dxa"/>
        <w:tblInd w:w="1209" w:type="dxa"/>
        <w:tblLayout w:type="fixed"/>
        <w:tblCellMar>
          <w:top w:w="5" w:type="dxa"/>
          <w:left w:w="3" w:type="dxa"/>
          <w:bottom w:w="0" w:type="dxa"/>
          <w:right w:w="35" w:type="dxa"/>
        </w:tblCellMar>
      </w:tblPr>
      <w:tblGrid>
        <w:gridCol w:w="680"/>
        <w:gridCol w:w="1181"/>
        <w:gridCol w:w="3723"/>
        <w:gridCol w:w="2266"/>
        <w:gridCol w:w="2533"/>
        <w:gridCol w:w="2126"/>
        <w:gridCol w:w="2343"/>
      </w:tblGrid>
      <w:tr w14:paraId="48469038">
        <w:tblPrEx>
          <w:tblCellMar>
            <w:top w:w="5" w:type="dxa"/>
            <w:left w:w="3" w:type="dxa"/>
            <w:bottom w:w="0" w:type="dxa"/>
            <w:right w:w="35" w:type="dxa"/>
          </w:tblCellMar>
        </w:tblPrEx>
        <w:trPr>
          <w:trHeight w:val="10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7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4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7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7B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подготовке мероприятий для родителей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7C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Родители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7D">
            <w:pPr>
              <w:spacing w:after="0"/>
              <w:ind w:left="79" w:right="15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Выработка совместных решений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7E">
            <w:pPr>
              <w:spacing w:after="0"/>
              <w:ind w:right="45"/>
              <w:jc w:val="right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7F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1FC34502">
        <w:tblPrEx>
          <w:tblCellMar>
            <w:top w:w="5" w:type="dxa"/>
            <w:left w:w="3" w:type="dxa"/>
            <w:bottom w:w="0" w:type="dxa"/>
            <w:right w:w="35" w:type="dxa"/>
          </w:tblCellMar>
        </w:tblPrEx>
        <w:trPr>
          <w:trHeight w:val="175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8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5.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81">
            <w:pPr>
              <w:spacing w:after="0"/>
              <w:ind w:left="83" w:firstLine="53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82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заседаниях методического объединения педагогов, подготовка и выступление по вопросам воспитания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83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84">
            <w:pPr>
              <w:spacing w:after="0"/>
              <w:ind w:left="79" w:right="11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Включение в методическую работы по проблемам воспитания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85">
            <w:pPr>
              <w:spacing w:after="0"/>
              <w:ind w:right="45"/>
              <w:jc w:val="right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86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35A1F723">
        <w:tblPrEx>
          <w:tblCellMar>
            <w:top w:w="5" w:type="dxa"/>
            <w:left w:w="3" w:type="dxa"/>
            <w:bottom w:w="0" w:type="dxa"/>
            <w:right w:w="35" w:type="dxa"/>
          </w:tblCellMar>
        </w:tblPrEx>
        <w:trPr>
          <w:trHeight w:val="209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8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6.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8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89">
            <w:pPr>
              <w:spacing w:after="0"/>
              <w:ind w:left="81" w:right="25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методических мероприятиях ОО для педагогов. Подготовка выступления по работе детских общественных организаций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8A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8B">
            <w:pPr>
              <w:spacing w:after="0"/>
              <w:ind w:left="79" w:right="11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Включение в методическую работы по проблемам воспитания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8C">
            <w:pPr>
              <w:spacing w:after="0"/>
              <w:ind w:right="45"/>
              <w:jc w:val="right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8D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1ACC1576">
        <w:tblPrEx>
          <w:tblCellMar>
            <w:top w:w="5" w:type="dxa"/>
            <w:left w:w="3" w:type="dxa"/>
            <w:bottom w:w="0" w:type="dxa"/>
            <w:right w:w="35" w:type="dxa"/>
          </w:tblCellMar>
        </w:tblPrEx>
        <w:trPr>
          <w:trHeight w:val="24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8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7.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8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90">
            <w:pPr>
              <w:spacing w:after="0" w:line="297" w:lineRule="auto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Работа с активом классов по планированию и реализации </w:t>
            </w:r>
          </w:p>
          <w:p w14:paraId="00000591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детских инициатив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92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93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Поддержка социальных инициатив обучающихся, привлечение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 совместному планированию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94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95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59DA380A">
        <w:tblPrEx>
          <w:tblCellMar>
            <w:top w:w="5" w:type="dxa"/>
            <w:left w:w="3" w:type="dxa"/>
            <w:bottom w:w="0" w:type="dxa"/>
            <w:right w:w="35" w:type="dxa"/>
          </w:tblCellMar>
        </w:tblPrEx>
        <w:trPr>
          <w:trHeight w:val="14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9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8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9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98">
            <w:pPr>
              <w:spacing w:after="28" w:line="296" w:lineRule="auto"/>
              <w:ind w:left="81" w:right="789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Планирование работы с активом обучающихся школьной медиа службы </w:t>
            </w:r>
          </w:p>
          <w:p w14:paraId="00000599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(центра)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9A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9B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позитивного воспитательного контента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9C">
            <w:pPr>
              <w:spacing w:after="0"/>
              <w:ind w:right="44"/>
              <w:jc w:val="right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9D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56D15E08">
        <w:tblPrEx>
          <w:tblCellMar>
            <w:top w:w="5" w:type="dxa"/>
            <w:left w:w="3" w:type="dxa"/>
            <w:bottom w:w="0" w:type="dxa"/>
            <w:right w:w="35" w:type="dxa"/>
          </w:tblCellMar>
        </w:tblPrEx>
        <w:trPr>
          <w:trHeight w:val="140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9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9.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9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Первая неделя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A0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Активная работа группы (сообщества) обучающихся в социальных сетях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A1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A2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позитивного воспитательного контента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A3">
            <w:pPr>
              <w:spacing w:after="0"/>
              <w:ind w:right="45"/>
              <w:jc w:val="right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A4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5A5">
      <w:pPr>
        <w:numPr>
          <w:ilvl w:val="0"/>
          <w:numId w:val="5"/>
        </w:numPr>
        <w:spacing w:after="0"/>
        <w:ind w:left="989" w:right="8461" w:hanging="989"/>
        <w:jc w:val="right"/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Педагогическая работа </w:t>
      </w:r>
    </w:p>
    <w:p w14:paraId="000005A6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 </w:t>
      </w:r>
    </w:p>
    <w:tbl>
      <w:tblPr>
        <w:tblStyle w:val="48"/>
        <w:tblW w:w="15166" w:type="dxa"/>
        <w:tblInd w:w="1051" w:type="dxa"/>
        <w:tblLayout w:type="fixed"/>
        <w:tblCellMar>
          <w:top w:w="5" w:type="dxa"/>
          <w:left w:w="3" w:type="dxa"/>
          <w:bottom w:w="0" w:type="dxa"/>
          <w:right w:w="116" w:type="dxa"/>
        </w:tblCellMar>
      </w:tblPr>
      <w:tblGrid>
        <w:gridCol w:w="653"/>
        <w:gridCol w:w="1178"/>
        <w:gridCol w:w="3937"/>
        <w:gridCol w:w="2199"/>
        <w:gridCol w:w="2861"/>
        <w:gridCol w:w="2201"/>
        <w:gridCol w:w="2138"/>
      </w:tblGrid>
      <w:tr w14:paraId="19F7A78D">
        <w:tblPrEx>
          <w:tblCellMar>
            <w:top w:w="5" w:type="dxa"/>
            <w:left w:w="3" w:type="dxa"/>
            <w:bottom w:w="0" w:type="dxa"/>
            <w:right w:w="116" w:type="dxa"/>
          </w:tblCellMar>
        </w:tblPrEx>
        <w:trPr>
          <w:trHeight w:val="121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A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A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A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AA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A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A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A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49484EFA">
        <w:tblPrEx>
          <w:tblCellMar>
            <w:top w:w="5" w:type="dxa"/>
            <w:left w:w="3" w:type="dxa"/>
            <w:bottom w:w="0" w:type="dxa"/>
            <w:right w:w="116" w:type="dxa"/>
          </w:tblCellMar>
        </w:tblPrEx>
        <w:trPr>
          <w:trHeight w:val="17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A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A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B0">
            <w:pPr>
              <w:spacing w:after="0"/>
              <w:ind w:left="83" w:right="33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Работа с активом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B1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B2">
            <w:pPr>
              <w:spacing w:after="0"/>
              <w:ind w:left="83" w:right="340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Планирование деятельности по подготовке мероприятий, корректировка плана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B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B4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3F7068D2">
        <w:tblPrEx>
          <w:tblCellMar>
            <w:top w:w="5" w:type="dxa"/>
            <w:left w:w="3" w:type="dxa"/>
            <w:bottom w:w="0" w:type="dxa"/>
            <w:right w:w="116" w:type="dxa"/>
          </w:tblCellMar>
        </w:tblPrEx>
        <w:trPr>
          <w:trHeight w:val="24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B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B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B7">
            <w:pPr>
              <w:spacing w:after="0"/>
              <w:ind w:left="83" w:right="608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Проведение мероприятий по инициативе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B8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B9">
            <w:pPr>
              <w:spacing w:after="0"/>
              <w:ind w:left="83" w:right="146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Поддержка социальной инициативы обучающихся, организация совместной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B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BB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032A44F5">
        <w:tblPrEx>
          <w:tblCellMar>
            <w:top w:w="5" w:type="dxa"/>
            <w:left w:w="3" w:type="dxa"/>
            <w:bottom w:w="0" w:type="dxa"/>
            <w:right w:w="116" w:type="dxa"/>
          </w:tblCellMar>
        </w:tblPrEx>
        <w:trPr>
          <w:trHeight w:val="244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B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B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BE">
            <w:pPr>
              <w:spacing w:after="0"/>
              <w:ind w:left="83" w:right="47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Проведение воспитательных мероприятий в соответствии с календарным планом воспитательной работы на год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BF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C0">
            <w:pPr>
              <w:spacing w:after="0"/>
              <w:ind w:left="83" w:right="146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Включение обучающихся в социально-активную полезную деятельность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C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C2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5C3">
      <w:pPr>
        <w:spacing w:after="0"/>
        <w:ind w:left="1038" w:firstLine="0"/>
        <w:rPr>
          <w:vertAlign w:val="baseline"/>
        </w:rPr>
      </w:pPr>
      <w:r>
        <w:rPr>
          <w:vertAlign w:val="baseline"/>
        </w:rPr>
        <w:drawing>
          <wp:inline distT="0" distB="0" distL="114300" distR="114300">
            <wp:extent cx="9643745" cy="623316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43745" cy="623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5C4">
      <w:pPr>
        <w:spacing w:after="0"/>
        <w:ind w:left="-120" w:right="209" w:firstLine="0"/>
        <w:rPr>
          <w:vertAlign w:val="baseline"/>
        </w:rPr>
      </w:pPr>
    </w:p>
    <w:tbl>
      <w:tblPr>
        <w:tblStyle w:val="49"/>
        <w:tblW w:w="15008" w:type="dxa"/>
        <w:tblInd w:w="1051" w:type="dxa"/>
        <w:tblLayout w:type="fixed"/>
        <w:tblCellMar>
          <w:top w:w="5" w:type="dxa"/>
          <w:left w:w="3" w:type="dxa"/>
          <w:bottom w:w="0" w:type="dxa"/>
          <w:right w:w="88" w:type="dxa"/>
        </w:tblCellMar>
      </w:tblPr>
      <w:tblGrid>
        <w:gridCol w:w="653"/>
        <w:gridCol w:w="1178"/>
        <w:gridCol w:w="3937"/>
        <w:gridCol w:w="2199"/>
        <w:gridCol w:w="2861"/>
        <w:gridCol w:w="2201"/>
        <w:gridCol w:w="1980"/>
      </w:tblGrid>
      <w:tr w14:paraId="5EF17252">
        <w:tblPrEx>
          <w:tblCellMar>
            <w:top w:w="5" w:type="dxa"/>
            <w:left w:w="3" w:type="dxa"/>
            <w:bottom w:w="0" w:type="dxa"/>
            <w:right w:w="88" w:type="dxa"/>
          </w:tblCellMar>
        </w:tblPrEx>
        <w:trPr>
          <w:trHeight w:val="298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C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8.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C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14.02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C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книгодарения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C8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C9">
            <w:pPr>
              <w:spacing w:after="35" w:line="257" w:lineRule="auto"/>
              <w:ind w:left="83" w:right="205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ценностного отношения к наследию своей страны через знакомство с достижениями выдающихся </w:t>
            </w:r>
          </w:p>
          <w:p w14:paraId="000005C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соотечественников </w:t>
            </w:r>
          </w:p>
          <w:p w14:paraId="000005C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CC">
            <w:pPr>
              <w:spacing w:after="0" w:line="294" w:lineRule="auto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</w:t>
            </w:r>
          </w:p>
          <w:p w14:paraId="000005C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актив 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CE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5B3C577">
        <w:tblPrEx>
          <w:tblCellMar>
            <w:top w:w="5" w:type="dxa"/>
            <w:left w:w="3" w:type="dxa"/>
            <w:bottom w:w="0" w:type="dxa"/>
            <w:right w:w="88" w:type="dxa"/>
          </w:tblCellMar>
        </w:tblPrEx>
        <w:trPr>
          <w:trHeight w:val="279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CF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 9.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D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15.02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D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памяти о россиянах, исполнявших служебный  долг за пределами Отечеств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D2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D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гражданской идентичности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D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D5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0225DFB6">
        <w:tblPrEx>
          <w:tblCellMar>
            <w:top w:w="5" w:type="dxa"/>
            <w:left w:w="3" w:type="dxa"/>
            <w:bottom w:w="0" w:type="dxa"/>
            <w:right w:w="88" w:type="dxa"/>
          </w:tblCellMar>
        </w:tblPrEx>
        <w:trPr>
          <w:trHeight w:val="279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D6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10.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D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21.02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D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Международный день родного языка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D9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DA">
            <w:pPr>
              <w:spacing w:after="0"/>
              <w:ind w:left="83" w:right="24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представления о родном русском языке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DB">
            <w:pPr>
              <w:spacing w:after="28" w:line="295" w:lineRule="auto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</w:t>
            </w:r>
          </w:p>
          <w:p w14:paraId="000005DC">
            <w:pPr>
              <w:spacing w:after="14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актив </w:t>
            </w:r>
          </w:p>
          <w:p w14:paraId="000005D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DE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11AA9A03">
        <w:tblPrEx>
          <w:tblCellMar>
            <w:top w:w="5" w:type="dxa"/>
            <w:left w:w="3" w:type="dxa"/>
            <w:bottom w:w="0" w:type="dxa"/>
            <w:right w:w="88" w:type="dxa"/>
          </w:tblCellMar>
        </w:tblPrEx>
        <w:trPr>
          <w:trHeight w:val="279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DF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E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23.02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E1">
            <w:pPr>
              <w:spacing w:after="0"/>
              <w:ind w:left="83" w:right="722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защитника Отечества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E2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E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гражданской идентичности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E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E5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5E6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</w:p>
    <w:p w14:paraId="000005E7">
      <w:pPr>
        <w:spacing w:after="120"/>
        <w:rPr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</w:p>
    <w:p w14:paraId="000005E8">
      <w:pPr>
        <w:numPr>
          <w:ilvl w:val="0"/>
          <w:numId w:val="5"/>
        </w:numPr>
        <w:spacing w:after="0"/>
        <w:ind w:left="989" w:right="8461" w:hanging="989"/>
        <w:jc w:val="right"/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Подготовка отчетной, аналитической документации, повышение квалификации </w:t>
      </w:r>
    </w:p>
    <w:p w14:paraId="000005E9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vertAlign w:val="baseline"/>
          <w:rtl w:val="0"/>
        </w:rPr>
        <w:t xml:space="preserve"> </w:t>
      </w:r>
    </w:p>
    <w:tbl>
      <w:tblPr>
        <w:tblStyle w:val="50"/>
        <w:tblW w:w="14850" w:type="dxa"/>
        <w:tblInd w:w="1125" w:type="dxa"/>
        <w:tblLayout w:type="fixed"/>
        <w:tblCellMar>
          <w:top w:w="6" w:type="dxa"/>
          <w:left w:w="87" w:type="dxa"/>
          <w:bottom w:w="0" w:type="dxa"/>
          <w:right w:w="58" w:type="dxa"/>
        </w:tblCellMar>
      </w:tblPr>
      <w:tblGrid>
        <w:gridCol w:w="672"/>
        <w:gridCol w:w="1178"/>
        <w:gridCol w:w="3685"/>
        <w:gridCol w:w="2230"/>
        <w:gridCol w:w="2518"/>
        <w:gridCol w:w="2234"/>
        <w:gridCol w:w="2333"/>
      </w:tblGrid>
      <w:tr w14:paraId="49497C50">
        <w:tblPrEx>
          <w:tblCellMar>
            <w:top w:w="6" w:type="dxa"/>
            <w:left w:w="87" w:type="dxa"/>
            <w:bottom w:w="0" w:type="dxa"/>
            <w:right w:w="58" w:type="dxa"/>
          </w:tblCellMar>
        </w:tblPrEx>
        <w:trPr>
          <w:trHeight w:val="86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EA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EB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EC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ED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EE">
            <w:pPr>
              <w:spacing w:after="0"/>
              <w:ind w:left="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EF">
            <w:pPr>
              <w:spacing w:after="0"/>
              <w:ind w:lef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F0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7E9AC8E0">
        <w:tblPrEx>
          <w:tblCellMar>
            <w:top w:w="6" w:type="dxa"/>
            <w:left w:w="87" w:type="dxa"/>
            <w:bottom w:w="0" w:type="dxa"/>
            <w:right w:w="58" w:type="dxa"/>
          </w:tblCellMar>
        </w:tblPrEx>
        <w:trPr>
          <w:trHeight w:val="226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F1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F2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F3">
            <w:pPr>
              <w:spacing w:after="0" w:line="305" w:lineRule="auto"/>
              <w:ind w:right="182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рабочих совещаниях, мероприятиях, </w:t>
            </w:r>
          </w:p>
          <w:p w14:paraId="000005F4">
            <w:pPr>
              <w:spacing w:after="0"/>
              <w:ind w:right="254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проводимых муниципальными координаторами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F5">
            <w:pPr>
              <w:spacing w:after="0"/>
              <w:ind w:right="13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Советник руководителя по воспитанию и работе с детскими общественными объединениями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F6">
            <w:pPr>
              <w:spacing w:after="0"/>
              <w:ind w:lef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Адаптация к профессиональной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F7">
            <w:pPr>
              <w:spacing w:after="0"/>
              <w:ind w:lef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Муниципальный координатор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F8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160F96A7">
        <w:tblPrEx>
          <w:tblCellMar>
            <w:top w:w="6" w:type="dxa"/>
            <w:left w:w="87" w:type="dxa"/>
            <w:bottom w:w="0" w:type="dxa"/>
            <w:right w:w="58" w:type="dxa"/>
          </w:tblCellMar>
        </w:tblPrEx>
        <w:trPr>
          <w:trHeight w:val="220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F9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FA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течение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FB">
            <w:pPr>
              <w:spacing w:after="31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Разместить информацию в </w:t>
            </w:r>
          </w:p>
          <w:p w14:paraId="000005FC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официальной группе школы в </w:t>
            </w:r>
          </w:p>
          <w:p w14:paraId="000005FD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VK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FE">
            <w:pPr>
              <w:spacing w:after="0"/>
              <w:ind w:right="13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Советник руководителя по воспитанию и работе с детскими общественными объединениями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5FF">
            <w:pPr>
              <w:spacing w:after="0"/>
              <w:ind w:left="1" w:right="208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Размещение фотографий, видео с проведенных мероприятий, информации 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00">
            <w:pPr>
              <w:spacing w:after="0"/>
              <w:ind w:left="1" w:right="1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Советник директора, Актив школы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01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602">
      <w:pPr>
        <w:spacing w:after="224"/>
        <w:ind w:left="10" w:right="7073" w:hanging="10"/>
        <w:jc w:val="right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VII месяц (Март) </w:t>
      </w:r>
    </w:p>
    <w:p w14:paraId="00000603">
      <w:pPr>
        <w:pStyle w:val="2"/>
        <w:ind w:left="1303" w:firstLine="1248"/>
        <w:rPr>
          <w:vertAlign w:val="baseline"/>
        </w:rPr>
      </w:pPr>
      <w:r>
        <w:rPr>
          <w:b/>
          <w:sz w:val="26"/>
          <w:szCs w:val="26"/>
          <w:vertAlign w:val="baseline"/>
          <w:rtl w:val="0"/>
        </w:rPr>
        <w:t>1.</w:t>
      </w:r>
      <w:r>
        <w:rPr>
          <w:rFonts w:ascii="Arial" w:hAnsi="Arial" w:eastAsia="Arial" w:cs="Arial"/>
          <w:b/>
          <w:sz w:val="26"/>
          <w:szCs w:val="26"/>
          <w:vertAlign w:val="baseline"/>
          <w:rtl w:val="0"/>
        </w:rPr>
        <w:t xml:space="preserve"> </w:t>
      </w:r>
      <w:r>
        <w:rPr>
          <w:b/>
          <w:vertAlign w:val="baseline"/>
          <w:rtl w:val="0"/>
        </w:rPr>
        <w:t xml:space="preserve">Административная работа </w:t>
      </w:r>
    </w:p>
    <w:p w14:paraId="00000604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</w:p>
    <w:tbl>
      <w:tblPr>
        <w:tblStyle w:val="51"/>
        <w:tblW w:w="14851" w:type="dxa"/>
        <w:tblInd w:w="1209" w:type="dxa"/>
        <w:tblLayout w:type="fixed"/>
        <w:tblCellMar>
          <w:top w:w="5" w:type="dxa"/>
          <w:left w:w="3" w:type="dxa"/>
          <w:bottom w:w="0" w:type="dxa"/>
          <w:right w:w="63" w:type="dxa"/>
        </w:tblCellMar>
      </w:tblPr>
      <w:tblGrid>
        <w:gridCol w:w="680"/>
        <w:gridCol w:w="1181"/>
        <w:gridCol w:w="3742"/>
        <w:gridCol w:w="2249"/>
        <w:gridCol w:w="2518"/>
        <w:gridCol w:w="2131"/>
        <w:gridCol w:w="2350"/>
      </w:tblGrid>
      <w:tr w14:paraId="680BBB62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121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0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0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07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08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09">
            <w:pPr>
              <w:spacing w:after="0"/>
              <w:ind w:left="79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0A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0B">
            <w:pPr>
              <w:spacing w:after="0"/>
              <w:ind w:left="7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6FFCEE59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10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0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0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Первая неделя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0F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планов работы классных руководителей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10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11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воспитательной системы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12">
            <w:pPr>
              <w:spacing w:after="0"/>
              <w:ind w:left="61" w:firstLine="0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13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737B400C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140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1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1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17">
            <w:pPr>
              <w:spacing w:after="0"/>
              <w:ind w:left="81" w:right="39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административных совещаниях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18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19">
            <w:pPr>
              <w:spacing w:after="0"/>
              <w:ind w:left="79" w:right="16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административной системы управления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1A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1B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6EC5666E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104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1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1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1F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работе штаба по воспитательной работе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20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21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Совместное планирование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22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23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7D75C16D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14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2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4.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2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27">
            <w:pPr>
              <w:spacing w:after="0"/>
              <w:ind w:left="81" w:right="20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локальных актов ОО по организации воспитательной работы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28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29">
            <w:pPr>
              <w:spacing w:after="0"/>
              <w:ind w:left="79" w:right="16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делопроизводства, системы управления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2A">
            <w:pPr>
              <w:spacing w:after="0"/>
              <w:ind w:left="61" w:firstLine="0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2B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08046260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270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2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5.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2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2F">
            <w:pPr>
              <w:spacing w:after="0"/>
              <w:ind w:left="81" w:right="42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обсуждении взаимодействия с другими социальными институтами по реализации воспитательной работы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30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31">
            <w:pPr>
              <w:spacing w:after="0"/>
              <w:ind w:left="79" w:right="5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Включение родителей обучающихся в формирование образовательных запросов, реализацию воспитательной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32">
            <w:pPr>
              <w:spacing w:after="0"/>
              <w:ind w:left="61" w:firstLine="0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33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DB96E69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105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3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6.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3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Первая неделя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37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рабочих программ внеурочной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38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39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воспитательной системы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3A">
            <w:pPr>
              <w:spacing w:after="0"/>
              <w:ind w:left="139" w:firstLine="0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3B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49A0141F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140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3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7.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3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3F">
            <w:pPr>
              <w:spacing w:after="4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Формулирование и </w:t>
            </w:r>
          </w:p>
          <w:p w14:paraId="00000640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обсуждение предложений в план воспитательной работы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41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42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(корректировка) воспитательной системы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43">
            <w:pPr>
              <w:spacing w:after="0"/>
              <w:ind w:left="139" w:firstLine="0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44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646">
      <w:pPr>
        <w:spacing w:after="273"/>
        <w:rPr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</w:p>
    <w:p w14:paraId="00000647">
      <w:pPr>
        <w:tabs>
          <w:tab w:val="center" w:pos="1405"/>
          <w:tab w:val="center" w:pos="5047"/>
        </w:tabs>
        <w:spacing w:after="0"/>
        <w:rPr>
          <w:vertAlign w:val="baseline"/>
        </w:rPr>
      </w:pPr>
      <w:r>
        <w:rPr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  <w:vertAlign w:val="baseline"/>
          <w:rtl w:val="0"/>
        </w:rPr>
        <w:t>2.</w:t>
      </w:r>
      <w:r>
        <w:rPr>
          <w:rFonts w:ascii="Arial" w:hAnsi="Arial" w:eastAsia="Arial" w:cs="Arial"/>
          <w:b/>
          <w:sz w:val="26"/>
          <w:szCs w:val="26"/>
          <w:vertAlign w:val="baseline"/>
          <w:rtl w:val="0"/>
        </w:rPr>
        <w:t xml:space="preserve"> </w:t>
      </w:r>
      <w:r>
        <w:rPr>
          <w:rFonts w:ascii="Arial" w:hAnsi="Arial" w:eastAsia="Arial" w:cs="Arial"/>
          <w:b/>
          <w:sz w:val="26"/>
          <w:szCs w:val="26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Информационно-просветительская работа </w:t>
      </w:r>
    </w:p>
    <w:p w14:paraId="00000648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17"/>
          <w:szCs w:val="17"/>
          <w:vertAlign w:val="baseline"/>
          <w:rtl w:val="0"/>
        </w:rPr>
        <w:t xml:space="preserve"> </w:t>
      </w:r>
    </w:p>
    <w:tbl>
      <w:tblPr>
        <w:tblStyle w:val="52"/>
        <w:tblW w:w="14741" w:type="dxa"/>
        <w:tblInd w:w="1209" w:type="dxa"/>
        <w:tblLayout w:type="fixed"/>
        <w:tblCellMar>
          <w:top w:w="5" w:type="dxa"/>
          <w:left w:w="3" w:type="dxa"/>
          <w:bottom w:w="0" w:type="dxa"/>
          <w:right w:w="62" w:type="dxa"/>
        </w:tblCellMar>
      </w:tblPr>
      <w:tblGrid>
        <w:gridCol w:w="680"/>
        <w:gridCol w:w="1181"/>
        <w:gridCol w:w="3723"/>
        <w:gridCol w:w="2266"/>
        <w:gridCol w:w="2533"/>
        <w:gridCol w:w="2126"/>
        <w:gridCol w:w="2232"/>
      </w:tblGrid>
      <w:tr w14:paraId="13A6D53B">
        <w:tblPrEx>
          <w:tblCellMar>
            <w:top w:w="5" w:type="dxa"/>
            <w:left w:w="3" w:type="dxa"/>
            <w:bottom w:w="0" w:type="dxa"/>
            <w:right w:w="62" w:type="dxa"/>
          </w:tblCellMar>
        </w:tblPrEx>
        <w:trPr>
          <w:trHeight w:val="121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4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4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4B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4C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4D">
            <w:pPr>
              <w:spacing w:after="0"/>
              <w:ind w:left="79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4E">
            <w:pPr>
              <w:spacing w:after="0"/>
              <w:ind w:left="79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4F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2522E4EC">
        <w:tblPrEx>
          <w:tblCellMar>
            <w:top w:w="5" w:type="dxa"/>
            <w:left w:w="3" w:type="dxa"/>
            <w:bottom w:w="0" w:type="dxa"/>
            <w:right w:w="62" w:type="dxa"/>
          </w:tblCellMar>
        </w:tblPrEx>
        <w:trPr>
          <w:trHeight w:val="209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5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5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52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Встречи с педагогами, родителями, обучающимися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53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54">
            <w:pPr>
              <w:spacing w:after="0"/>
              <w:ind w:left="79" w:right="198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55">
            <w:pPr>
              <w:spacing w:after="0"/>
              <w:ind w:left="60" w:firstLine="0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56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49BD6775">
        <w:tblPrEx>
          <w:tblCellMar>
            <w:top w:w="5" w:type="dxa"/>
            <w:left w:w="3" w:type="dxa"/>
            <w:bottom w:w="0" w:type="dxa"/>
            <w:right w:w="62" w:type="dxa"/>
          </w:tblCellMar>
        </w:tblPrEx>
        <w:trPr>
          <w:trHeight w:val="209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5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5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59">
            <w:pPr>
              <w:spacing w:after="26" w:line="299" w:lineRule="auto"/>
              <w:ind w:left="81" w:right="9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контента в социальных сетях, сайта ОО, обсуждение с </w:t>
            </w:r>
          </w:p>
          <w:p w14:paraId="0000065A">
            <w:pPr>
              <w:spacing w:after="0"/>
              <w:ind w:left="81" w:right="430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администрацией, педагогами предложений по ведению и наполнению контента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5B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5C">
            <w:pPr>
              <w:spacing w:after="0"/>
              <w:ind w:left="79" w:right="12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Выработка совместных решений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5D">
            <w:pPr>
              <w:spacing w:after="0"/>
              <w:ind w:left="60" w:firstLine="0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5E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263B6A2">
        <w:tblPrEx>
          <w:tblCellMar>
            <w:top w:w="5" w:type="dxa"/>
            <w:left w:w="3" w:type="dxa"/>
            <w:bottom w:w="0" w:type="dxa"/>
            <w:right w:w="62" w:type="dxa"/>
          </w:tblCellMar>
        </w:tblPrEx>
        <w:trPr>
          <w:trHeight w:val="154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5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60">
            <w:pPr>
              <w:spacing w:after="35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</w:t>
            </w:r>
          </w:p>
          <w:p w14:paraId="0000066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62">
            <w:pPr>
              <w:spacing w:after="0"/>
              <w:ind w:left="81" w:righ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>Участие в подготовке и проведении заседаний родительских комитетов, советов как общешкольных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>так 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классных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63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Родители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64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проблем семейного и общественного воспитания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65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66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667">
      <w:pPr>
        <w:spacing w:after="0"/>
        <w:ind w:left="-120" w:right="320" w:firstLine="0"/>
        <w:rPr>
          <w:vertAlign w:val="baseline"/>
        </w:rPr>
      </w:pPr>
    </w:p>
    <w:tbl>
      <w:tblPr>
        <w:tblStyle w:val="53"/>
        <w:tblW w:w="14741" w:type="dxa"/>
        <w:tblInd w:w="1209" w:type="dxa"/>
        <w:tblLayout w:type="fixed"/>
        <w:tblCellMar>
          <w:top w:w="5" w:type="dxa"/>
          <w:left w:w="3" w:type="dxa"/>
          <w:bottom w:w="0" w:type="dxa"/>
          <w:right w:w="35" w:type="dxa"/>
        </w:tblCellMar>
      </w:tblPr>
      <w:tblGrid>
        <w:gridCol w:w="680"/>
        <w:gridCol w:w="1181"/>
        <w:gridCol w:w="3723"/>
        <w:gridCol w:w="2266"/>
        <w:gridCol w:w="2533"/>
        <w:gridCol w:w="2126"/>
        <w:gridCol w:w="2232"/>
      </w:tblGrid>
      <w:tr w14:paraId="13FD53F6">
        <w:tblPrEx>
          <w:tblCellMar>
            <w:top w:w="5" w:type="dxa"/>
            <w:left w:w="3" w:type="dxa"/>
            <w:bottom w:w="0" w:type="dxa"/>
            <w:right w:w="35" w:type="dxa"/>
          </w:tblCellMar>
        </w:tblPrEx>
        <w:trPr>
          <w:trHeight w:val="138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6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4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6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6A">
            <w:pPr>
              <w:spacing w:after="0" w:line="339" w:lineRule="auto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подготовке мероприятий для родителей </w:t>
            </w:r>
          </w:p>
          <w:p w14:paraId="0000066B">
            <w:pPr>
              <w:spacing w:after="42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обучающихся </w:t>
            </w:r>
          </w:p>
          <w:p w14:paraId="0000066C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6D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Родители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6E">
            <w:pPr>
              <w:spacing w:after="0"/>
              <w:ind w:left="79" w:right="15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Выработка совместных решений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6F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  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70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8F1F199">
        <w:tblPrEx>
          <w:tblCellMar>
            <w:top w:w="5" w:type="dxa"/>
            <w:left w:w="3" w:type="dxa"/>
            <w:bottom w:w="0" w:type="dxa"/>
            <w:right w:w="35" w:type="dxa"/>
          </w:tblCellMar>
        </w:tblPrEx>
        <w:trPr>
          <w:trHeight w:val="17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7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5.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72">
            <w:pPr>
              <w:spacing w:after="0"/>
              <w:ind w:left="83" w:firstLine="53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73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заседаниях методического объединения педагогов, подготовка и выступление по вопросам воспитания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74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75">
            <w:pPr>
              <w:spacing w:after="0"/>
              <w:ind w:left="79" w:right="11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Включение в методическую работы по проблемам воспитания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76">
            <w:pPr>
              <w:spacing w:after="0"/>
              <w:ind w:left="146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77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1A670237">
        <w:tblPrEx>
          <w:tblCellMar>
            <w:top w:w="5" w:type="dxa"/>
            <w:left w:w="3" w:type="dxa"/>
            <w:bottom w:w="0" w:type="dxa"/>
            <w:right w:w="35" w:type="dxa"/>
          </w:tblCellMar>
        </w:tblPrEx>
        <w:trPr>
          <w:trHeight w:val="209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7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6.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7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7A">
            <w:pPr>
              <w:spacing w:after="0"/>
              <w:ind w:left="81" w:right="25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методических мероприятиях ОО для педагогов. Подготовка выступления по работе детских общественных организаций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7B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7C">
            <w:pPr>
              <w:spacing w:after="0"/>
              <w:ind w:left="79" w:right="11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Включение в методическую работы по проблемам воспитания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7D">
            <w:pPr>
              <w:spacing w:after="0"/>
              <w:ind w:left="146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7E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5C316F05">
        <w:tblPrEx>
          <w:tblCellMar>
            <w:top w:w="5" w:type="dxa"/>
            <w:left w:w="3" w:type="dxa"/>
            <w:bottom w:w="0" w:type="dxa"/>
            <w:right w:w="35" w:type="dxa"/>
          </w:tblCellMar>
        </w:tblPrEx>
        <w:trPr>
          <w:trHeight w:val="24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7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7.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8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81">
            <w:pPr>
              <w:spacing w:after="0" w:line="297" w:lineRule="auto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Работа с активом классов по планированию и реализации </w:t>
            </w:r>
          </w:p>
          <w:p w14:paraId="00000682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детских инициатив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83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84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Поддержка социальных инициатив обучающихся, привлечение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 совместному планированию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85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86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090F4617">
        <w:tblPrEx>
          <w:tblCellMar>
            <w:top w:w="5" w:type="dxa"/>
            <w:left w:w="3" w:type="dxa"/>
            <w:bottom w:w="0" w:type="dxa"/>
            <w:right w:w="35" w:type="dxa"/>
          </w:tblCellMar>
        </w:tblPrEx>
        <w:trPr>
          <w:trHeight w:val="15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8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8.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8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89">
            <w:pPr>
              <w:spacing w:after="29" w:line="296" w:lineRule="auto"/>
              <w:ind w:left="81" w:right="789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Планирование работы с активом обучающихся школьной медиа службы </w:t>
            </w:r>
          </w:p>
          <w:p w14:paraId="0000068A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(центра)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8B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8C">
            <w:pPr>
              <w:spacing w:after="28" w:line="296" w:lineRule="auto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позитивного воспитательного </w:t>
            </w:r>
          </w:p>
          <w:p w14:paraId="0000068D">
            <w:pPr>
              <w:spacing w:after="14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Контента </w:t>
            </w:r>
          </w:p>
          <w:p w14:paraId="0000068E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8F">
            <w:pPr>
              <w:spacing w:after="0"/>
              <w:ind w:right="45"/>
              <w:jc w:val="right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90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691">
      <w:pPr>
        <w:pStyle w:val="2"/>
        <w:spacing w:after="45"/>
        <w:ind w:left="1303" w:firstLine="1248"/>
        <w:rPr>
          <w:vertAlign w:val="baseline"/>
        </w:rPr>
      </w:pPr>
      <w:r>
        <w:rPr>
          <w:b/>
          <w:sz w:val="26"/>
          <w:szCs w:val="26"/>
          <w:vertAlign w:val="baseline"/>
          <w:rtl w:val="0"/>
        </w:rPr>
        <w:t>3.</w:t>
      </w:r>
      <w:r>
        <w:rPr>
          <w:rFonts w:ascii="Arial" w:hAnsi="Arial" w:eastAsia="Arial" w:cs="Arial"/>
          <w:b/>
          <w:sz w:val="26"/>
          <w:szCs w:val="26"/>
          <w:vertAlign w:val="baseline"/>
          <w:rtl w:val="0"/>
        </w:rPr>
        <w:t xml:space="preserve"> </w:t>
      </w:r>
      <w:r>
        <w:rPr>
          <w:b/>
          <w:vertAlign w:val="baseline"/>
          <w:rtl w:val="0"/>
        </w:rPr>
        <w:t xml:space="preserve"> Педагогическая работа </w:t>
      </w:r>
    </w:p>
    <w:p w14:paraId="00000692">
      <w:pPr>
        <w:spacing w:after="0"/>
        <w:ind w:left="1520" w:firstLine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 </w:t>
      </w:r>
    </w:p>
    <w:tbl>
      <w:tblPr>
        <w:tblStyle w:val="54"/>
        <w:tblW w:w="14786" w:type="dxa"/>
        <w:tblInd w:w="1277" w:type="dxa"/>
        <w:tblLayout w:type="fixed"/>
        <w:tblCellMar>
          <w:top w:w="5" w:type="dxa"/>
          <w:left w:w="0" w:type="dxa"/>
          <w:bottom w:w="0" w:type="dxa"/>
          <w:right w:w="0" w:type="dxa"/>
        </w:tblCellMar>
      </w:tblPr>
      <w:tblGrid>
        <w:gridCol w:w="615"/>
        <w:gridCol w:w="1181"/>
        <w:gridCol w:w="3723"/>
        <w:gridCol w:w="2256"/>
        <w:gridCol w:w="2530"/>
        <w:gridCol w:w="2198"/>
        <w:gridCol w:w="2283"/>
      </w:tblGrid>
      <w:tr w14:paraId="7D6BB52F">
        <w:tblPrEx>
          <w:tblCellMar>
            <w:top w:w="5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93">
            <w:pPr>
              <w:spacing w:after="0"/>
              <w:ind w:left="87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94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95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96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97">
            <w:pPr>
              <w:spacing w:after="0"/>
              <w:ind w:left="8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98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9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31031E3F">
        <w:tblPrEx>
          <w:tblCellMar>
            <w:top w:w="5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9A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9B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Первая неделя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9C">
            <w:pPr>
              <w:spacing w:after="0"/>
              <w:ind w:left="84" w:right="378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Работа с детьми группы риска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9D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9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Установление контакта, изучение работы с этой категорией детей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9F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A0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470CEDC6">
        <w:tblPrEx>
          <w:tblCellMar>
            <w:top w:w="5" w:type="dxa"/>
            <w:left w:w="0" w:type="dxa"/>
            <w:bottom w:w="0" w:type="dxa"/>
            <w:right w:w="0" w:type="dxa"/>
          </w:tblCellMar>
        </w:tblPrEx>
        <w:trPr>
          <w:trHeight w:val="209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A1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A2">
            <w:pPr>
              <w:spacing w:after="0"/>
              <w:ind w:left="87" w:righ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A3">
            <w:pPr>
              <w:spacing w:after="0"/>
              <w:ind w:left="84" w:right="364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Проведение воспитательных мероприятий в соответствии с календарным планом воспитательной работы на год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A4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A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Совместная деятельность с педагогами по организации воспитательной работы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A6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A7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722FABCF">
        <w:tblPrEx>
          <w:tblCellMar>
            <w:top w:w="5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A8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A9">
            <w:pPr>
              <w:spacing w:after="0"/>
              <w:ind w:left="87" w:righ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AA">
            <w:pPr>
              <w:spacing w:after="0" w:line="297" w:lineRule="auto"/>
              <w:ind w:left="84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Проведение воспитательных мероприятий по инициативе </w:t>
            </w:r>
          </w:p>
          <w:p w14:paraId="000006AB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обучающихся в классах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AC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A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Поддержка социальной инициативы и активности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AE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AF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1B323403">
        <w:tblPrEx>
          <w:tblCellMar>
            <w:top w:w="5" w:type="dxa"/>
            <w:left w:w="0" w:type="dxa"/>
            <w:bottom w:w="0" w:type="dxa"/>
            <w:right w:w="0" w:type="dxa"/>
          </w:tblCellMar>
        </w:tblPrEx>
        <w:trPr>
          <w:trHeight w:val="33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B0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4.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B1">
            <w:pPr>
              <w:spacing w:after="0"/>
              <w:ind w:left="87" w:righ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B2">
            <w:pPr>
              <w:spacing w:after="0"/>
              <w:ind w:left="84" w:right="418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Проведение мероприятий для обучающихся класса (параллели) по реализации проектов и программ детских и молодежных организаций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B3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B4">
            <w:pPr>
              <w:spacing w:after="26" w:line="296" w:lineRule="auto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Поддержка социальной инициативы и активности обучающихся, включение в воспитательную систему </w:t>
            </w:r>
          </w:p>
          <w:p w14:paraId="000006B5">
            <w:pPr>
              <w:spacing w:after="51"/>
              <w:ind w:left="8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>мероприятий детских и</w:t>
            </w:r>
          </w:p>
          <w:p w14:paraId="000006B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молодежных организаций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B7">
            <w:pPr>
              <w:spacing w:after="1362" w:line="300" w:lineRule="auto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  <w:p w14:paraId="000006B8">
            <w:pPr>
              <w:spacing w:after="0"/>
              <w:ind w:left="-16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B9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3548FE7B">
        <w:tblPrEx>
          <w:tblCellMar>
            <w:top w:w="5" w:type="dxa"/>
            <w:left w:w="0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B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5.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B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08.03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BC">
            <w:pPr>
              <w:spacing w:after="0"/>
              <w:ind w:left="81" w:right="30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Международный женский день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BD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BE">
            <w:pPr>
              <w:spacing w:after="0"/>
              <w:ind w:left="79" w:right="248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семейных традиций, актуализация уважительного отношения к женщине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BF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C0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66EFC7D4">
        <w:tblPrEx>
          <w:tblCellMar>
            <w:top w:w="5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C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6.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C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18.03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C3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воссоединения Крыма             с Россией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C4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C5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гражданской идентичности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C6">
            <w:pPr>
              <w:spacing w:after="0"/>
              <w:ind w:left="81" w:right="35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C7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0A0AC3C9">
        <w:tblPrEx>
          <w:tblCellMar>
            <w:top w:w="5" w:type="dxa"/>
            <w:left w:w="0" w:type="dxa"/>
            <w:bottom w:w="0" w:type="dxa"/>
            <w:right w:w="0" w:type="dxa"/>
          </w:tblCellMar>
        </w:tblPrEx>
        <w:trPr>
          <w:trHeight w:val="269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C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7.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C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21.03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CA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Всемирный день поэзии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CB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CC">
            <w:pPr>
              <w:spacing w:after="0"/>
              <w:ind w:left="79" w:right="26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ценностного отношения к наследию своей страны через знакомство с достижениями выдающихся поэтов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CD">
            <w:pPr>
              <w:spacing w:after="0"/>
              <w:ind w:left="81" w:right="35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CE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</w:tr>
      <w:tr w14:paraId="6132CC90">
        <w:tblPrEx>
          <w:tblCellMar>
            <w:top w:w="5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C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8.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D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27.03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D1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Всемирный день театра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D2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D3">
            <w:pPr>
              <w:spacing w:after="0"/>
              <w:ind w:left="79" w:right="96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Художественно- эстетическое развитие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D4">
            <w:pPr>
              <w:spacing w:after="0"/>
              <w:ind w:left="81" w:right="35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D5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</w:tr>
    </w:tbl>
    <w:p w14:paraId="000006D6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</w:p>
    <w:p w14:paraId="000006D7">
      <w:pPr>
        <w:spacing w:after="149"/>
        <w:jc w:val="right"/>
        <w:rPr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</w:p>
    <w:p w14:paraId="000006D8">
      <w:pPr>
        <w:pStyle w:val="2"/>
        <w:ind w:left="1303" w:firstLine="1248"/>
        <w:rPr>
          <w:vertAlign w:val="baseline"/>
        </w:rPr>
      </w:pPr>
      <w:r>
        <w:rPr>
          <w:b/>
          <w:sz w:val="26"/>
          <w:szCs w:val="26"/>
          <w:vertAlign w:val="baseline"/>
          <w:rtl w:val="0"/>
        </w:rPr>
        <w:t>4.</w:t>
      </w:r>
      <w:r>
        <w:rPr>
          <w:rFonts w:ascii="Arial" w:hAnsi="Arial" w:eastAsia="Arial" w:cs="Arial"/>
          <w:b/>
          <w:sz w:val="26"/>
          <w:szCs w:val="26"/>
          <w:vertAlign w:val="baseline"/>
          <w:rtl w:val="0"/>
        </w:rPr>
        <w:t xml:space="preserve"> </w:t>
      </w:r>
      <w:r>
        <w:rPr>
          <w:b/>
          <w:vertAlign w:val="baseline"/>
          <w:rtl w:val="0"/>
        </w:rPr>
        <w:t xml:space="preserve">Подготовка отчетной, аналитической документации, повышение квалификации </w:t>
      </w:r>
    </w:p>
    <w:p w14:paraId="000006D9">
      <w:pPr>
        <w:spacing w:after="0"/>
        <w:jc w:val="both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vertAlign w:val="baseline"/>
          <w:rtl w:val="0"/>
        </w:rPr>
        <w:t xml:space="preserve"> </w:t>
      </w:r>
    </w:p>
    <w:tbl>
      <w:tblPr>
        <w:tblStyle w:val="55"/>
        <w:tblW w:w="14334" w:type="dxa"/>
        <w:tblInd w:w="1209" w:type="dxa"/>
        <w:tblLayout w:type="fixed"/>
        <w:tblCellMar>
          <w:top w:w="0" w:type="dxa"/>
          <w:left w:w="3" w:type="dxa"/>
          <w:bottom w:w="0" w:type="dxa"/>
          <w:right w:w="58" w:type="dxa"/>
        </w:tblCellMar>
      </w:tblPr>
      <w:tblGrid>
        <w:gridCol w:w="672"/>
        <w:gridCol w:w="1178"/>
        <w:gridCol w:w="3685"/>
        <w:gridCol w:w="2230"/>
        <w:gridCol w:w="2518"/>
        <w:gridCol w:w="2234"/>
        <w:gridCol w:w="1817"/>
      </w:tblGrid>
      <w:tr w14:paraId="2681CFE8">
        <w:tblPrEx>
          <w:tblCellMar>
            <w:top w:w="0" w:type="dxa"/>
            <w:left w:w="3" w:type="dxa"/>
            <w:bottom w:w="0" w:type="dxa"/>
            <w:right w:w="58" w:type="dxa"/>
          </w:tblCellMar>
        </w:tblPrEx>
        <w:trPr>
          <w:trHeight w:val="105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D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D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D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D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DE">
            <w:pPr>
              <w:spacing w:after="0"/>
              <w:ind w:left="84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DF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E0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4D736425">
        <w:tblPrEx>
          <w:tblCellMar>
            <w:top w:w="0" w:type="dxa"/>
            <w:left w:w="3" w:type="dxa"/>
            <w:bottom w:w="0" w:type="dxa"/>
            <w:right w:w="58" w:type="dxa"/>
          </w:tblCellMar>
        </w:tblPrEx>
        <w:trPr>
          <w:trHeight w:val="37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E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E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E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рабочих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E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Советник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E5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Адаптация к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E6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Муниципальный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E7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10F2298">
        <w:tblPrEx>
          <w:tblCellMar>
            <w:top w:w="0" w:type="dxa"/>
            <w:left w:w="3" w:type="dxa"/>
            <w:bottom w:w="0" w:type="dxa"/>
            <w:right w:w="58" w:type="dxa"/>
          </w:tblCellMar>
        </w:tblPrEx>
        <w:trPr>
          <w:trHeight w:val="347" w:hRule="atLeast"/>
        </w:trPr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E8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E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течении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E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совещаниях, мероприятиях,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E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руководителя по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EC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профессиональной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ED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координатор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EE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6EF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1A83987B">
        <w:tblPrEx>
          <w:tblCellMar>
            <w:top w:w="0" w:type="dxa"/>
            <w:left w:w="3" w:type="dxa"/>
            <w:bottom w:w="0" w:type="dxa"/>
            <w:right w:w="58" w:type="dxa"/>
          </w:tblCellMar>
        </w:tblPrEx>
        <w:trPr>
          <w:trHeight w:val="348" w:hRule="atLeast"/>
        </w:trPr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F0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F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месяца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F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проводимых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F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воспитанию и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F4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деятельности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F5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00006F6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56596F80">
        <w:tblPrEx>
          <w:tblCellMar>
            <w:top w:w="0" w:type="dxa"/>
            <w:left w:w="3" w:type="dxa"/>
            <w:bottom w:w="0" w:type="dxa"/>
            <w:right w:w="58" w:type="dxa"/>
          </w:tblCellMar>
        </w:tblPrEx>
        <w:trPr>
          <w:trHeight w:val="329" w:hRule="atLeast"/>
        </w:trPr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F7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F8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F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муниципальными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F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работе с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FB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FC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0006FD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F812749">
        <w:tblPrEx>
          <w:tblCellMar>
            <w:top w:w="0" w:type="dxa"/>
            <w:left w:w="3" w:type="dxa"/>
            <w:bottom w:w="0" w:type="dxa"/>
            <w:right w:w="58" w:type="dxa"/>
          </w:tblCellMar>
        </w:tblPrEx>
        <w:trPr>
          <w:cantSplit/>
          <w:trHeight w:val="1104" w:hRule="atLeast"/>
        </w:trPr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FE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6FF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0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координаторами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0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детскими общественными объединениями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02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703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704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705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06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707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708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709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0A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70B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70C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14:paraId="0000070D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0A756CFA">
        <w:tblPrEx>
          <w:tblCellMar>
            <w:top w:w="0" w:type="dxa"/>
            <w:left w:w="3" w:type="dxa"/>
            <w:bottom w:w="0" w:type="dxa"/>
            <w:right w:w="58" w:type="dxa"/>
          </w:tblCellMar>
        </w:tblPrEx>
        <w:trPr>
          <w:cantSplit/>
          <w:trHeight w:val="245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0E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0F">
            <w:pPr>
              <w:spacing w:after="0"/>
              <w:ind w:right="57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течение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10">
            <w:pPr>
              <w:spacing w:after="0"/>
              <w:ind w:left="83" w:right="325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Разместить информацию в официальной группе школы в VK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11">
            <w:pPr>
              <w:spacing w:after="0"/>
              <w:ind w:left="83" w:right="12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Советник руководителя по воспитанию и работе с детскими общественными объединениями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12">
            <w:pPr>
              <w:spacing w:after="0"/>
              <w:ind w:right="247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Размещение фотографий, видео с проведенных мероприятий, информации 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13">
            <w:pPr>
              <w:spacing w:after="0"/>
              <w:ind w:right="27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Советник директора, Актив школы </w:t>
            </w:r>
          </w:p>
        </w:tc>
        <w:tc>
          <w:tcPr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1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vertAlign w:val="baseline"/>
              </w:rPr>
            </w:pPr>
          </w:p>
        </w:tc>
      </w:tr>
    </w:tbl>
    <w:p w14:paraId="00000715">
      <w:pPr>
        <w:spacing w:after="0"/>
        <w:ind w:left="10" w:right="6131" w:hanging="10"/>
        <w:jc w:val="right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VIII месяц (апрель) </w:t>
      </w:r>
    </w:p>
    <w:p w14:paraId="00000716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vertAlign w:val="baseline"/>
          <w:rtl w:val="0"/>
        </w:rPr>
        <w:t xml:space="preserve"> </w:t>
      </w:r>
    </w:p>
    <w:p w14:paraId="00000717">
      <w:pPr>
        <w:spacing w:after="372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vertAlign w:val="baseline"/>
          <w:rtl w:val="0"/>
        </w:rPr>
        <w:t xml:space="preserve"> </w:t>
      </w:r>
    </w:p>
    <w:p w14:paraId="00000718">
      <w:pPr>
        <w:pStyle w:val="2"/>
        <w:ind w:left="1303" w:firstLine="1248"/>
        <w:rPr>
          <w:vertAlign w:val="baseline"/>
        </w:rPr>
      </w:pPr>
      <w:r>
        <w:rPr>
          <w:b/>
          <w:vertAlign w:val="baseline"/>
          <w:rtl w:val="0"/>
        </w:rPr>
        <w:t>1.</w:t>
      </w:r>
      <w:r>
        <w:rPr>
          <w:rFonts w:ascii="Arial" w:hAnsi="Arial" w:eastAsia="Arial" w:cs="Arial"/>
          <w:b/>
          <w:vertAlign w:val="baseline"/>
          <w:rtl w:val="0"/>
        </w:rPr>
        <w:t xml:space="preserve"> </w:t>
      </w:r>
      <w:r>
        <w:rPr>
          <w:b/>
          <w:vertAlign w:val="baseline"/>
          <w:rtl w:val="0"/>
        </w:rPr>
        <w:t xml:space="preserve">Административная работа </w:t>
      </w:r>
    </w:p>
    <w:p w14:paraId="00000719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 </w:t>
      </w:r>
    </w:p>
    <w:tbl>
      <w:tblPr>
        <w:tblStyle w:val="56"/>
        <w:tblW w:w="14850" w:type="dxa"/>
        <w:tblInd w:w="1209" w:type="dxa"/>
        <w:tblLayout w:type="fixed"/>
        <w:tblCellMar>
          <w:top w:w="5" w:type="dxa"/>
          <w:left w:w="3" w:type="dxa"/>
          <w:bottom w:w="0" w:type="dxa"/>
          <w:right w:w="51" w:type="dxa"/>
        </w:tblCellMar>
      </w:tblPr>
      <w:tblGrid>
        <w:gridCol w:w="672"/>
        <w:gridCol w:w="1178"/>
        <w:gridCol w:w="3694"/>
        <w:gridCol w:w="2264"/>
        <w:gridCol w:w="2506"/>
        <w:gridCol w:w="2234"/>
        <w:gridCol w:w="2302"/>
      </w:tblGrid>
      <w:tr w14:paraId="60F86BF5">
        <w:tblPrEx>
          <w:tblCellMar>
            <w:top w:w="5" w:type="dxa"/>
            <w:left w:w="3" w:type="dxa"/>
            <w:bottom w:w="0" w:type="dxa"/>
            <w:right w:w="51" w:type="dxa"/>
          </w:tblCellMar>
        </w:tblPrEx>
        <w:trPr>
          <w:trHeight w:val="121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1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1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1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1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1E">
            <w:pPr>
              <w:spacing w:after="0"/>
              <w:ind w:left="8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1F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2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123D7BB9">
        <w:tblPrEx>
          <w:tblCellMar>
            <w:top w:w="5" w:type="dxa"/>
            <w:left w:w="3" w:type="dxa"/>
            <w:bottom w:w="0" w:type="dxa"/>
            <w:right w:w="51" w:type="dxa"/>
          </w:tblCellMar>
        </w:tblPrEx>
        <w:trPr>
          <w:trHeight w:val="209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2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2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23">
            <w:pPr>
              <w:spacing w:after="0"/>
              <w:ind w:left="83" w:right="368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административных совещаниях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2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25">
            <w:pPr>
              <w:spacing w:after="0"/>
              <w:ind w:left="83" w:right="10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Знакомство с системой управления ОО, организацией образовательного процесса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26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27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17D77A5B">
        <w:tblPrEx>
          <w:tblCellMar>
            <w:top w:w="5" w:type="dxa"/>
            <w:left w:w="3" w:type="dxa"/>
            <w:bottom w:w="0" w:type="dxa"/>
            <w:right w:w="51" w:type="dxa"/>
          </w:tblCellMar>
        </w:tblPrEx>
        <w:trPr>
          <w:trHeight w:val="14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2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2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2A">
            <w:pPr>
              <w:spacing w:after="28" w:line="296" w:lineRule="auto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рабочих программ дополнительного </w:t>
            </w:r>
          </w:p>
          <w:p w14:paraId="0000072B">
            <w:pPr>
              <w:spacing w:after="34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образования, реализуемых в </w:t>
            </w:r>
          </w:p>
          <w:p w14:paraId="0000072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2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2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Знакомство с воспитательной системой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2F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30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65FE34D3">
        <w:tblPrEx>
          <w:tblCellMar>
            <w:top w:w="5" w:type="dxa"/>
            <w:left w:w="3" w:type="dxa"/>
            <w:bottom w:w="0" w:type="dxa"/>
            <w:right w:w="51" w:type="dxa"/>
          </w:tblCellMar>
        </w:tblPrEx>
        <w:trPr>
          <w:trHeight w:val="139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3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3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Первая неделя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33">
            <w:pPr>
              <w:spacing w:after="0"/>
              <w:ind w:left="83" w:right="314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планировании работы штаба воспитательной работы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3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3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Включение в планирование воспитательной работы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36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37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0666490">
        <w:tblPrEx>
          <w:tblCellMar>
            <w:top w:w="5" w:type="dxa"/>
            <w:left w:w="3" w:type="dxa"/>
            <w:bottom w:w="0" w:type="dxa"/>
            <w:right w:w="51" w:type="dxa"/>
          </w:tblCellMar>
        </w:tblPrEx>
        <w:trPr>
          <w:trHeight w:val="209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3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4.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3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3A">
            <w:pPr>
              <w:spacing w:after="0" w:line="301" w:lineRule="auto"/>
              <w:ind w:left="8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заседаниях методического объединения </w:t>
            </w:r>
          </w:p>
          <w:p w14:paraId="0000073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педагогов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3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3D">
            <w:pPr>
              <w:spacing w:after="0"/>
              <w:ind w:left="83" w:right="216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профессиональной компетентности педагогов в области воспитания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3E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3F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4814A68C">
        <w:tblPrEx>
          <w:tblCellMar>
            <w:top w:w="5" w:type="dxa"/>
            <w:left w:w="3" w:type="dxa"/>
            <w:bottom w:w="0" w:type="dxa"/>
            <w:right w:w="51" w:type="dxa"/>
          </w:tblCellMar>
        </w:tblPrEx>
        <w:trPr>
          <w:trHeight w:val="14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4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5.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4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42">
            <w:pPr>
              <w:spacing w:after="0"/>
              <w:ind w:left="83" w:right="42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методических мероприятиях ОО для педагогов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4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44">
            <w:pPr>
              <w:spacing w:after="31" w:line="305" w:lineRule="auto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методической </w:t>
            </w:r>
          </w:p>
          <w:p w14:paraId="00000745">
            <w:pPr>
              <w:spacing w:after="62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системы работы </w:t>
            </w:r>
          </w:p>
          <w:p w14:paraId="0000074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47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48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6A81E086">
        <w:tblPrEx>
          <w:tblCellMar>
            <w:top w:w="5" w:type="dxa"/>
            <w:left w:w="3" w:type="dxa"/>
            <w:bottom w:w="0" w:type="dxa"/>
            <w:right w:w="51" w:type="dxa"/>
          </w:tblCellMar>
        </w:tblPrEx>
        <w:trPr>
          <w:trHeight w:val="209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4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6.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4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4B">
            <w:pPr>
              <w:spacing w:after="0" w:line="305" w:lineRule="auto"/>
              <w:ind w:left="83" w:right="10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рабочих совещаниях, мероприятиях, </w:t>
            </w:r>
          </w:p>
          <w:p w14:paraId="0000074C">
            <w:pPr>
              <w:spacing w:after="0"/>
              <w:ind w:left="83" w:right="34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проводимых муниципальными общественными детскими и юношескими организациями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4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4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Установление контакта, изучение деятельности общественных организаций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4F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Муниципальный координатор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50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6420889E">
        <w:tblPrEx>
          <w:tblCellMar>
            <w:top w:w="5" w:type="dxa"/>
            <w:left w:w="3" w:type="dxa"/>
            <w:bottom w:w="0" w:type="dxa"/>
            <w:right w:w="51" w:type="dxa"/>
          </w:tblCellMar>
        </w:tblPrEx>
        <w:trPr>
          <w:trHeight w:val="24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5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7.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5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53">
            <w:pPr>
              <w:spacing w:after="0"/>
              <w:ind w:left="83" w:right="475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образовательных запросов обучающихся, родителей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5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Обучающиеся, родители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55">
            <w:pPr>
              <w:spacing w:after="0"/>
              <w:ind w:left="83" w:right="192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возможности учета образовательных потребностей в воспитательной работе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56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57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758">
      <w:pPr>
        <w:spacing w:after="357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vertAlign w:val="baseline"/>
          <w:rtl w:val="0"/>
        </w:rPr>
        <w:t xml:space="preserve"> </w:t>
      </w:r>
    </w:p>
    <w:p w14:paraId="00000759">
      <w:pPr>
        <w:tabs>
          <w:tab w:val="center" w:pos="1414"/>
          <w:tab w:val="center" w:pos="5047"/>
        </w:tabs>
        <w:spacing w:after="0"/>
        <w:rPr>
          <w:vertAlign w:val="baseline"/>
        </w:rPr>
      </w:pPr>
      <w:r>
        <w:rPr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>2.</w:t>
      </w:r>
      <w:r>
        <w:rPr>
          <w:rFonts w:ascii="Arial" w:hAnsi="Arial" w:eastAsia="Arial" w:cs="Arial"/>
          <w:b/>
          <w:sz w:val="28"/>
          <w:szCs w:val="28"/>
          <w:vertAlign w:val="baseline"/>
          <w:rtl w:val="0"/>
        </w:rPr>
        <w:t xml:space="preserve"> </w:t>
      </w:r>
      <w:r>
        <w:rPr>
          <w:rFonts w:ascii="Arial" w:hAnsi="Arial" w:eastAsia="Arial" w:cs="Arial"/>
          <w:b/>
          <w:sz w:val="28"/>
          <w:szCs w:val="28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Информационно-просветительская работа    </w:t>
      </w:r>
    </w:p>
    <w:p w14:paraId="0000075A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17"/>
          <w:szCs w:val="17"/>
          <w:vertAlign w:val="baseline"/>
          <w:rtl w:val="0"/>
        </w:rPr>
        <w:t xml:space="preserve"> </w:t>
      </w:r>
    </w:p>
    <w:tbl>
      <w:tblPr>
        <w:tblStyle w:val="57"/>
        <w:tblW w:w="14851" w:type="dxa"/>
        <w:tblInd w:w="1209" w:type="dxa"/>
        <w:tblLayout w:type="fixed"/>
        <w:tblCellMar>
          <w:top w:w="5" w:type="dxa"/>
          <w:left w:w="3" w:type="dxa"/>
          <w:bottom w:w="0" w:type="dxa"/>
          <w:right w:w="60" w:type="dxa"/>
        </w:tblCellMar>
      </w:tblPr>
      <w:tblGrid>
        <w:gridCol w:w="675"/>
        <w:gridCol w:w="1272"/>
        <w:gridCol w:w="3689"/>
        <w:gridCol w:w="2261"/>
        <w:gridCol w:w="2521"/>
        <w:gridCol w:w="2131"/>
        <w:gridCol w:w="2302"/>
      </w:tblGrid>
      <w:tr w14:paraId="49B34282">
        <w:tblPrEx>
          <w:tblCellMar>
            <w:top w:w="5" w:type="dxa"/>
            <w:left w:w="3" w:type="dxa"/>
            <w:bottom w:w="0" w:type="dxa"/>
            <w:right w:w="60" w:type="dxa"/>
          </w:tblCellMar>
        </w:tblPrEx>
        <w:trPr>
          <w:trHeight w:val="121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5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5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5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5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5F">
            <w:pPr>
              <w:spacing w:after="0"/>
              <w:ind w:left="8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60">
            <w:pPr>
              <w:spacing w:after="0"/>
              <w:ind w:left="84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6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148968AA">
        <w:tblPrEx>
          <w:tblCellMar>
            <w:top w:w="5" w:type="dxa"/>
            <w:left w:w="3" w:type="dxa"/>
            <w:bottom w:w="0" w:type="dxa"/>
            <w:right w:w="60" w:type="dxa"/>
          </w:tblCellMar>
        </w:tblPrEx>
        <w:trPr>
          <w:trHeight w:val="209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6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64">
            <w:pPr>
              <w:spacing w:after="0"/>
              <w:ind w:left="83" w:right="2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65">
            <w:pPr>
              <w:spacing w:after="0"/>
              <w:ind w:left="83" w:right="2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Работа с родителями обучающихся через родительские собрания, классные комитеты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6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Родители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67">
            <w:pPr>
              <w:spacing w:after="0"/>
              <w:ind w:left="83" w:right="15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Работа с родителями обучающиеся, изучение работы классных руководителей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68">
            <w:pPr>
              <w:spacing w:after="275"/>
              <w:ind w:left="61" w:firstLine="0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  <w:p w14:paraId="00000769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6A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B9D4087">
        <w:tblPrEx>
          <w:tblCellMar>
            <w:top w:w="5" w:type="dxa"/>
            <w:left w:w="3" w:type="dxa"/>
            <w:bottom w:w="0" w:type="dxa"/>
            <w:right w:w="60" w:type="dxa"/>
          </w:tblCellMar>
        </w:tblPrEx>
        <w:trPr>
          <w:trHeight w:val="14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6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6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Конец I четверти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6E">
            <w:pPr>
              <w:spacing w:after="0" w:line="295" w:lineRule="auto"/>
              <w:ind w:left="83" w:right="378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заседаниях родительских комитетов, советов как общешкольных, </w:t>
            </w:r>
          </w:p>
          <w:p w14:paraId="0000076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так и классных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7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Родители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7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проблем семейного и общественного воспитания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7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73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03968697">
        <w:tblPrEx>
          <w:tblCellMar>
            <w:top w:w="5" w:type="dxa"/>
            <w:left w:w="3" w:type="dxa"/>
            <w:bottom w:w="0" w:type="dxa"/>
            <w:right w:w="60" w:type="dxa"/>
          </w:tblCellMar>
        </w:tblPrEx>
        <w:trPr>
          <w:trHeight w:val="140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7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7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7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контента в социальных сетях, сайта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7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7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Анализ информационного воспитательного контента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7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7B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51BEDD30">
        <w:tblPrEx>
          <w:tblCellMar>
            <w:top w:w="5" w:type="dxa"/>
            <w:left w:w="3" w:type="dxa"/>
            <w:bottom w:w="0" w:type="dxa"/>
            <w:right w:w="60" w:type="dxa"/>
          </w:tblCellMar>
        </w:tblPrEx>
        <w:trPr>
          <w:trHeight w:val="139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7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4.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7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Первая неделя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7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Совместная работа со школьной медиа-службой и активом школы.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8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8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Анализ информационного воспитательного контента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8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83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785">
      <w:pPr>
        <w:spacing w:after="0"/>
        <w:ind w:right="8101"/>
        <w:jc w:val="right"/>
        <w:rPr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</w:p>
    <w:p w14:paraId="00000786">
      <w:pPr>
        <w:spacing w:after="24"/>
        <w:ind w:right="8101"/>
        <w:jc w:val="right"/>
        <w:rPr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</w:p>
    <w:p w14:paraId="00000787">
      <w:pPr>
        <w:pStyle w:val="2"/>
        <w:tabs>
          <w:tab w:val="center" w:pos="1414"/>
          <w:tab w:val="center" w:pos="3811"/>
        </w:tabs>
        <w:ind w:left="0" w:right="0" w:firstLine="0"/>
        <w:rPr>
          <w:vertAlign w:val="baseline"/>
        </w:rPr>
      </w:pPr>
      <w:r>
        <w:rPr>
          <w:rFonts w:ascii="Calibri" w:hAnsi="Calibri" w:eastAsia="Calibri" w:cs="Calibri"/>
          <w:b w:val="0"/>
          <w:sz w:val="22"/>
          <w:szCs w:val="22"/>
          <w:vertAlign w:val="baseline"/>
          <w:rtl w:val="0"/>
        </w:rPr>
        <w:tab/>
      </w:r>
      <w:r>
        <w:rPr>
          <w:b/>
          <w:vertAlign w:val="baseline"/>
          <w:rtl w:val="0"/>
        </w:rPr>
        <w:t>3.</w:t>
      </w:r>
      <w:r>
        <w:rPr>
          <w:rFonts w:ascii="Arial" w:hAnsi="Arial" w:eastAsia="Arial" w:cs="Arial"/>
          <w:b/>
          <w:vertAlign w:val="baseline"/>
          <w:rtl w:val="0"/>
        </w:rPr>
        <w:t xml:space="preserve"> </w:t>
      </w:r>
      <w:r>
        <w:rPr>
          <w:rFonts w:ascii="Arial" w:hAnsi="Arial" w:eastAsia="Arial" w:cs="Arial"/>
          <w:b/>
          <w:vertAlign w:val="baseline"/>
          <w:rtl w:val="0"/>
        </w:rPr>
        <w:tab/>
      </w:r>
      <w:r>
        <w:rPr>
          <w:b/>
          <w:vertAlign w:val="baseline"/>
          <w:rtl w:val="0"/>
        </w:rPr>
        <w:t xml:space="preserve">Педагогическая работа </w:t>
      </w:r>
    </w:p>
    <w:p w14:paraId="00000788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17"/>
          <w:szCs w:val="17"/>
          <w:vertAlign w:val="baseline"/>
          <w:rtl w:val="0"/>
        </w:rPr>
        <w:t xml:space="preserve"> </w:t>
      </w:r>
    </w:p>
    <w:tbl>
      <w:tblPr>
        <w:tblStyle w:val="58"/>
        <w:tblW w:w="14741" w:type="dxa"/>
        <w:tblInd w:w="1207" w:type="dxa"/>
        <w:tblLayout w:type="fixed"/>
        <w:tblCellMar>
          <w:top w:w="5" w:type="dxa"/>
          <w:left w:w="3" w:type="dxa"/>
          <w:bottom w:w="0" w:type="dxa"/>
          <w:right w:w="88" w:type="dxa"/>
        </w:tblCellMar>
      </w:tblPr>
      <w:tblGrid>
        <w:gridCol w:w="682"/>
        <w:gridCol w:w="1181"/>
        <w:gridCol w:w="3723"/>
        <w:gridCol w:w="2117"/>
        <w:gridCol w:w="2669"/>
        <w:gridCol w:w="2198"/>
        <w:gridCol w:w="2172"/>
      </w:tblGrid>
      <w:tr w14:paraId="48F55D99">
        <w:tblPrEx>
          <w:tblCellMar>
            <w:top w:w="5" w:type="dxa"/>
            <w:left w:w="3" w:type="dxa"/>
            <w:bottom w:w="0" w:type="dxa"/>
            <w:right w:w="88" w:type="dxa"/>
          </w:tblCellMar>
        </w:tblPrEx>
        <w:trPr>
          <w:trHeight w:val="121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8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8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8B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8C">
            <w:pPr>
              <w:spacing w:after="26" w:line="255" w:lineRule="auto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>Целевая категори</w:t>
            </w:r>
          </w:p>
          <w:p w14:paraId="0000078D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8E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8F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90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22FE80CA">
        <w:tblPrEx>
          <w:tblCellMar>
            <w:top w:w="5" w:type="dxa"/>
            <w:left w:w="3" w:type="dxa"/>
            <w:bottom w:w="0" w:type="dxa"/>
            <w:right w:w="88" w:type="dxa"/>
          </w:tblCellMar>
        </w:tblPrEx>
        <w:trPr>
          <w:trHeight w:val="17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9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9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93">
            <w:pPr>
              <w:spacing w:after="0"/>
              <w:ind w:left="81" w:right="306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Работа с детьми группы риска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94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95">
            <w:pPr>
              <w:spacing w:after="0"/>
              <w:ind w:left="79" w:right="2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Установление контакта, изучение системы воспитательной работы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96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97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3064139A">
        <w:tblPrEx>
          <w:tblCellMar>
            <w:top w:w="5" w:type="dxa"/>
            <w:left w:w="3" w:type="dxa"/>
            <w:bottom w:w="0" w:type="dxa"/>
            <w:right w:w="88" w:type="dxa"/>
          </w:tblCellMar>
        </w:tblPrEx>
        <w:trPr>
          <w:trHeight w:val="14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9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9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9A">
            <w:pPr>
              <w:spacing w:after="0"/>
              <w:ind w:left="81" w:right="16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Работа с детьми, находящимися в трудной жизненной ситуации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9B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9C">
            <w:pPr>
              <w:spacing w:after="0"/>
              <w:ind w:left="79" w:right="24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Установление контакта, изучение социальных условий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9D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9E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79F">
      <w:pPr>
        <w:spacing w:after="0"/>
        <w:ind w:left="-120" w:right="320" w:firstLine="0"/>
        <w:rPr>
          <w:vertAlign w:val="baseline"/>
        </w:rPr>
      </w:pPr>
    </w:p>
    <w:tbl>
      <w:tblPr>
        <w:tblStyle w:val="59"/>
        <w:tblW w:w="14741" w:type="dxa"/>
        <w:tblInd w:w="1207" w:type="dxa"/>
        <w:tblLayout w:type="fixed"/>
        <w:tblCellMar>
          <w:top w:w="5" w:type="dxa"/>
          <w:left w:w="3" w:type="dxa"/>
          <w:bottom w:w="0" w:type="dxa"/>
          <w:right w:w="142" w:type="dxa"/>
        </w:tblCellMar>
      </w:tblPr>
      <w:tblGrid>
        <w:gridCol w:w="682"/>
        <w:gridCol w:w="1181"/>
        <w:gridCol w:w="3723"/>
        <w:gridCol w:w="2007"/>
        <w:gridCol w:w="110"/>
        <w:gridCol w:w="2669"/>
        <w:gridCol w:w="2198"/>
        <w:gridCol w:w="2172"/>
      </w:tblGrid>
      <w:tr w14:paraId="12B21A3C">
        <w:tblPrEx>
          <w:tblCellMar>
            <w:top w:w="5" w:type="dxa"/>
            <w:left w:w="3" w:type="dxa"/>
            <w:bottom w:w="0" w:type="dxa"/>
            <w:right w:w="142" w:type="dxa"/>
          </w:tblCellMar>
        </w:tblPrEx>
        <w:trPr>
          <w:trHeight w:val="121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A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A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Вторая неделя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A2">
            <w:pPr>
              <w:spacing w:after="0"/>
              <w:ind w:left="81" w:right="272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Организация работы детского актива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top"/>
          </w:tcPr>
          <w:p w14:paraId="000007A3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000007A4">
            <w:pPr>
              <w:spacing w:after="123"/>
              <w:rPr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A5">
            <w:pPr>
              <w:spacing w:after="0"/>
              <w:ind w:left="79" w:right="552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Включение в воспитательную систему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A6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A7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</w:tr>
      <w:tr w14:paraId="7ED2A764">
        <w:tblPrEx>
          <w:tblCellMar>
            <w:top w:w="5" w:type="dxa"/>
            <w:left w:w="3" w:type="dxa"/>
            <w:bottom w:w="0" w:type="dxa"/>
            <w:right w:w="142" w:type="dxa"/>
          </w:tblCellMar>
        </w:tblPrEx>
        <w:trPr>
          <w:trHeight w:val="10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A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4.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A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AA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воспитательных мероприятиях, проводимых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AB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AC">
            <w:pPr>
              <w:spacing w:after="0"/>
              <w:ind w:left="79" w:right="636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Включение в воспитательную систему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AE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AF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13B75A87">
        <w:tblPrEx>
          <w:tblCellMar>
            <w:top w:w="5" w:type="dxa"/>
            <w:left w:w="3" w:type="dxa"/>
            <w:bottom w:w="0" w:type="dxa"/>
            <w:right w:w="142" w:type="dxa"/>
          </w:tblCellMar>
        </w:tblPrEx>
        <w:trPr>
          <w:trHeight w:val="17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B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5.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B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B2">
            <w:pPr>
              <w:spacing w:after="0"/>
              <w:ind w:left="81" w:right="65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Совместная подготовка к участию обучающихся в конкурсах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B3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B4">
            <w:pPr>
              <w:spacing w:after="0"/>
              <w:ind w:left="79" w:right="6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Включение обучающихся, педагогов в совместную деятельность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B6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B7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9A8443A">
        <w:tblPrEx>
          <w:tblCellMar>
            <w:top w:w="5" w:type="dxa"/>
            <w:left w:w="3" w:type="dxa"/>
            <w:bottom w:w="0" w:type="dxa"/>
            <w:right w:w="142" w:type="dxa"/>
          </w:tblCellMar>
        </w:tblPrEx>
        <w:trPr>
          <w:trHeight w:val="14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B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6.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B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BA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Подготовка и проведение классных мероприятий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BB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BC">
            <w:pPr>
              <w:spacing w:after="0"/>
              <w:ind w:left="79" w:right="6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Установление контакта с обучающимися, педагогами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BE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BF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7DE7D9C6">
        <w:tblPrEx>
          <w:tblCellMar>
            <w:top w:w="5" w:type="dxa"/>
            <w:left w:w="3" w:type="dxa"/>
            <w:bottom w:w="0" w:type="dxa"/>
            <w:right w:w="142" w:type="dxa"/>
          </w:tblCellMar>
        </w:tblPrEx>
        <w:trPr>
          <w:trHeight w:val="238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C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7.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C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07.04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C2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Всемирный день здоровья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C3">
            <w:pPr>
              <w:spacing w:after="0"/>
              <w:ind w:left="81" w:right="14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C4">
            <w:pPr>
              <w:spacing w:after="0"/>
              <w:ind w:left="79" w:right="10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Профилактика здорового образа жизни среди учащихся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C6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C7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7C8">
      <w:pPr>
        <w:spacing w:after="0"/>
        <w:ind w:left="-120" w:right="320" w:firstLine="0"/>
        <w:rPr>
          <w:vertAlign w:val="baseline"/>
        </w:rPr>
      </w:pPr>
    </w:p>
    <w:tbl>
      <w:tblPr>
        <w:tblStyle w:val="60"/>
        <w:tblW w:w="14742" w:type="dxa"/>
        <w:tblInd w:w="1207" w:type="dxa"/>
        <w:tblLayout w:type="fixed"/>
        <w:tblCellMar>
          <w:top w:w="5" w:type="dxa"/>
          <w:left w:w="3" w:type="dxa"/>
          <w:bottom w:w="0" w:type="dxa"/>
          <w:right w:w="0" w:type="dxa"/>
        </w:tblCellMar>
      </w:tblPr>
      <w:tblGrid>
        <w:gridCol w:w="682"/>
        <w:gridCol w:w="1181"/>
        <w:gridCol w:w="3723"/>
        <w:gridCol w:w="2007"/>
        <w:gridCol w:w="110"/>
        <w:gridCol w:w="2669"/>
        <w:gridCol w:w="1"/>
        <w:gridCol w:w="2197"/>
        <w:gridCol w:w="1"/>
        <w:gridCol w:w="2172"/>
      </w:tblGrid>
      <w:tr w14:paraId="0E5A6979">
        <w:tblPrEx>
          <w:tblCellMar>
            <w:top w:w="5" w:type="dxa"/>
            <w:left w:w="3" w:type="dxa"/>
            <w:bottom w:w="0" w:type="dxa"/>
            <w:right w:w="0" w:type="dxa"/>
          </w:tblCellMar>
        </w:tblPrEx>
        <w:trPr>
          <w:trHeight w:val="375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C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8.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C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12.04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CB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космонавтики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CC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CD">
            <w:pPr>
              <w:spacing w:after="0"/>
              <w:ind w:left="79" w:right="405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ценностного отношения к наследию своей страны через знакомство с достижениями выдающихся ученых и инженеров- конструкторов, космонавтов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CF">
            <w:pPr>
              <w:spacing w:after="0"/>
              <w:ind w:left="81" w:right="3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D1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125713B3">
        <w:tblPrEx>
          <w:tblCellMar>
            <w:top w:w="5" w:type="dxa"/>
            <w:left w:w="3" w:type="dxa"/>
            <w:bottom w:w="0" w:type="dxa"/>
            <w:right w:w="0" w:type="dxa"/>
          </w:tblCellMar>
        </w:tblPrEx>
        <w:trPr>
          <w:trHeight w:val="279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D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9.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D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19.04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D6">
            <w:pPr>
              <w:spacing w:after="0" w:line="294" w:lineRule="auto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памяти о геноциде советского народа </w:t>
            </w:r>
          </w:p>
          <w:p w14:paraId="000007D7">
            <w:pPr>
              <w:spacing w:after="0"/>
              <w:ind w:left="81" w:right="389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нацистами и их пособниками в годы Великой Отечественной войне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top"/>
          </w:tcPr>
          <w:p w14:paraId="000007D8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000007D9">
            <w:pPr>
              <w:spacing w:after="123"/>
              <w:rPr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DA">
            <w:pPr>
              <w:spacing w:after="0"/>
              <w:ind w:left="79" w:right="2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Расширение информационного поля участников и сохранение исторической памяти о Великой Отечественной войне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DB">
            <w:pPr>
              <w:spacing w:after="0"/>
              <w:ind w:left="81" w:right="35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DD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5B16D531">
        <w:tblPrEx>
          <w:tblCellMar>
            <w:top w:w="5" w:type="dxa"/>
            <w:left w:w="3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E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10.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E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22.04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E2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Всемирный день Земли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top"/>
          </w:tcPr>
          <w:p w14:paraId="000007E3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000007E4">
            <w:pPr>
              <w:spacing w:after="123"/>
              <w:rPr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E5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экологического воспитания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E6">
            <w:pPr>
              <w:spacing w:after="0"/>
              <w:ind w:left="81" w:right="35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E8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49FCA1BD">
        <w:tblPrEx>
          <w:tblCellMar>
            <w:top w:w="5" w:type="dxa"/>
            <w:left w:w="3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E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E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27.04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ED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российского парламентаризма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EE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EF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гражданской идентичности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F1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F3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54CDCCE5">
        <w:tblPrEx>
          <w:tblCellMar>
            <w:top w:w="5" w:type="dxa"/>
            <w:left w:w="3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F6">
            <w:pPr>
              <w:spacing w:after="123"/>
              <w:rPr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F7">
            <w:pPr>
              <w:spacing w:after="123"/>
              <w:rPr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F8">
            <w:pPr>
              <w:spacing w:after="123"/>
              <w:rPr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F9">
            <w:pPr>
              <w:spacing w:after="123"/>
              <w:rPr>
                <w:vertAlign w:val="baseline"/>
              </w:rPr>
            </w:pP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FA">
            <w:pPr>
              <w:spacing w:after="123"/>
              <w:rPr>
                <w:vertAlign w:val="baseline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FD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7FF">
            <w:pPr>
              <w:spacing w:after="123"/>
              <w:rPr>
                <w:vertAlign w:val="baseline"/>
              </w:rPr>
            </w:pPr>
          </w:p>
        </w:tc>
      </w:tr>
    </w:tbl>
    <w:p w14:paraId="00000801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</w:p>
    <w:p w14:paraId="00000802">
      <w:pPr>
        <w:spacing w:after="280"/>
        <w:rPr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</w:p>
    <w:p w14:paraId="00000803">
      <w:pPr>
        <w:spacing w:after="0"/>
        <w:ind w:left="10" w:right="4422" w:hanging="10"/>
        <w:jc w:val="right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>4.</w:t>
      </w:r>
      <w:r>
        <w:rPr>
          <w:rFonts w:ascii="Arial" w:hAnsi="Arial" w:eastAsia="Arial" w:cs="Arial"/>
          <w:b/>
          <w:sz w:val="28"/>
          <w:szCs w:val="28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Подготовка отчетной, аналитической документации, повышение квалификации </w:t>
      </w:r>
    </w:p>
    <w:p w14:paraId="00000804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sz w:val="2"/>
          <w:szCs w:val="2"/>
          <w:vertAlign w:val="baseline"/>
          <w:rtl w:val="0"/>
        </w:rPr>
        <w:t xml:space="preserve"> </w:t>
      </w:r>
    </w:p>
    <w:p w14:paraId="00000805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sz w:val="2"/>
          <w:szCs w:val="2"/>
          <w:vertAlign w:val="baseline"/>
          <w:rtl w:val="0"/>
        </w:rPr>
        <w:t xml:space="preserve"> </w:t>
      </w:r>
    </w:p>
    <w:p w14:paraId="00000806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sz w:val="2"/>
          <w:szCs w:val="2"/>
          <w:vertAlign w:val="baseline"/>
          <w:rtl w:val="0"/>
        </w:rPr>
        <w:t xml:space="preserve"> </w:t>
      </w:r>
    </w:p>
    <w:p w14:paraId="00000807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sz w:val="2"/>
          <w:szCs w:val="2"/>
          <w:vertAlign w:val="baseline"/>
          <w:rtl w:val="0"/>
        </w:rPr>
        <w:t xml:space="preserve"> </w:t>
      </w:r>
    </w:p>
    <w:p w14:paraId="00000808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sz w:val="2"/>
          <w:szCs w:val="2"/>
          <w:vertAlign w:val="baseline"/>
          <w:rtl w:val="0"/>
        </w:rPr>
        <w:t xml:space="preserve"> </w:t>
      </w:r>
    </w:p>
    <w:tbl>
      <w:tblPr>
        <w:tblStyle w:val="61"/>
        <w:tblW w:w="14629" w:type="dxa"/>
        <w:tblInd w:w="1209" w:type="dxa"/>
        <w:tblLayout w:type="fixed"/>
        <w:tblCellMar>
          <w:top w:w="5" w:type="dxa"/>
          <w:left w:w="3" w:type="dxa"/>
          <w:bottom w:w="0" w:type="dxa"/>
          <w:right w:w="58" w:type="dxa"/>
        </w:tblCellMar>
      </w:tblPr>
      <w:tblGrid>
        <w:gridCol w:w="672"/>
        <w:gridCol w:w="1178"/>
        <w:gridCol w:w="3685"/>
        <w:gridCol w:w="2230"/>
        <w:gridCol w:w="2518"/>
        <w:gridCol w:w="2234"/>
        <w:gridCol w:w="2112"/>
      </w:tblGrid>
      <w:tr w14:paraId="7969B5C1">
        <w:tblPrEx>
          <w:tblCellMar>
            <w:top w:w="5" w:type="dxa"/>
            <w:left w:w="3" w:type="dxa"/>
            <w:bottom w:w="0" w:type="dxa"/>
            <w:right w:w="58" w:type="dxa"/>
          </w:tblCellMar>
        </w:tblPrEx>
        <w:trPr>
          <w:trHeight w:val="105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0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0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0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0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0D">
            <w:pPr>
              <w:spacing w:after="0"/>
              <w:ind w:left="84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0E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0F">
            <w:pPr>
              <w:spacing w:after="0"/>
              <w:ind w:left="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41D05159">
        <w:tblPrEx>
          <w:tblCellMar>
            <w:top w:w="5" w:type="dxa"/>
            <w:left w:w="3" w:type="dxa"/>
            <w:bottom w:w="0" w:type="dxa"/>
            <w:right w:w="58" w:type="dxa"/>
          </w:tblCellMar>
        </w:tblPrEx>
        <w:trPr>
          <w:trHeight w:val="24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1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1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12">
            <w:pPr>
              <w:spacing w:after="0" w:line="303" w:lineRule="auto"/>
              <w:ind w:left="83" w:right="182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рабочих совещаниях, мероприятиях, </w:t>
            </w:r>
          </w:p>
          <w:p w14:paraId="00000813">
            <w:pPr>
              <w:spacing w:after="0"/>
              <w:ind w:left="83" w:right="25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проводимых муниципальными координаторами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14">
            <w:pPr>
              <w:spacing w:after="0"/>
              <w:ind w:left="83" w:right="13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Советник руководителя по воспитанию и работе с детскими общественными объединениями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15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Адаптация к профессиональной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16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Муниципальный координатор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17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576CBE79">
        <w:tblPrEx>
          <w:tblCellMar>
            <w:top w:w="5" w:type="dxa"/>
            <w:left w:w="3" w:type="dxa"/>
            <w:bottom w:w="0" w:type="dxa"/>
            <w:right w:w="58" w:type="dxa"/>
          </w:tblCellMar>
        </w:tblPrEx>
        <w:trPr>
          <w:trHeight w:val="24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1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1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течение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1A">
            <w:pPr>
              <w:spacing w:after="31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Разместить информацию в </w:t>
            </w:r>
          </w:p>
          <w:p w14:paraId="0000081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официальной группе школы в </w:t>
            </w:r>
          </w:p>
          <w:p w14:paraId="0000081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VK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1D">
            <w:pPr>
              <w:spacing w:after="0"/>
              <w:ind w:left="83" w:right="130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Советник руководителя по воспитанию и работе с детскими общественными объединениями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1E">
            <w:pPr>
              <w:spacing w:after="0"/>
              <w:ind w:left="84" w:right="208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Размещение фотографий, видео с проведенных мероприятий, информации 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1F">
            <w:pPr>
              <w:spacing w:after="0"/>
              <w:ind w:left="84" w:right="1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Советник директора, Актив школы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20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821">
      <w:pPr>
        <w:pStyle w:val="2"/>
        <w:spacing w:line="426" w:lineRule="auto"/>
        <w:ind w:left="1293" w:right="6387" w:firstLine="6433"/>
        <w:rPr>
          <w:vertAlign w:val="baseline"/>
        </w:rPr>
      </w:pPr>
      <w:r>
        <w:rPr>
          <w:b/>
          <w:vertAlign w:val="baseline"/>
          <w:rtl w:val="0"/>
        </w:rPr>
        <w:t xml:space="preserve">IX месяц (май) </w:t>
      </w:r>
      <w:r>
        <w:rPr>
          <w:b/>
          <w:sz w:val="26"/>
          <w:szCs w:val="26"/>
          <w:vertAlign w:val="baseline"/>
          <w:rtl w:val="0"/>
        </w:rPr>
        <w:t>1.</w:t>
      </w:r>
      <w:r>
        <w:rPr>
          <w:rFonts w:ascii="Arial" w:hAnsi="Arial" w:eastAsia="Arial" w:cs="Arial"/>
          <w:b/>
          <w:sz w:val="26"/>
          <w:szCs w:val="26"/>
          <w:vertAlign w:val="baseline"/>
          <w:rtl w:val="0"/>
        </w:rPr>
        <w:t xml:space="preserve"> </w:t>
      </w:r>
      <w:r>
        <w:rPr>
          <w:b/>
          <w:vertAlign w:val="baseline"/>
          <w:rtl w:val="0"/>
        </w:rPr>
        <w:t xml:space="preserve">Административная работа </w:t>
      </w:r>
    </w:p>
    <w:p w14:paraId="00000822">
      <w:pPr>
        <w:spacing w:after="34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vertAlign w:val="baseline"/>
          <w:rtl w:val="0"/>
        </w:rPr>
        <w:t xml:space="preserve"> </w:t>
      </w:r>
    </w:p>
    <w:p w14:paraId="00000823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5"/>
          <w:szCs w:val="25"/>
          <w:vertAlign w:val="baseline"/>
          <w:rtl w:val="0"/>
        </w:rPr>
        <w:t xml:space="preserve"> </w:t>
      </w:r>
    </w:p>
    <w:tbl>
      <w:tblPr>
        <w:tblStyle w:val="62"/>
        <w:tblW w:w="14851" w:type="dxa"/>
        <w:tblInd w:w="1209" w:type="dxa"/>
        <w:tblLayout w:type="fixed"/>
        <w:tblCellMar>
          <w:top w:w="5" w:type="dxa"/>
          <w:left w:w="3" w:type="dxa"/>
          <w:bottom w:w="0" w:type="dxa"/>
          <w:right w:w="63" w:type="dxa"/>
        </w:tblCellMar>
      </w:tblPr>
      <w:tblGrid>
        <w:gridCol w:w="680"/>
        <w:gridCol w:w="1181"/>
        <w:gridCol w:w="3742"/>
        <w:gridCol w:w="2249"/>
        <w:gridCol w:w="2518"/>
        <w:gridCol w:w="2131"/>
        <w:gridCol w:w="2350"/>
      </w:tblGrid>
      <w:tr w14:paraId="05C2E642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121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2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2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26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27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28">
            <w:pPr>
              <w:spacing w:after="0"/>
              <w:ind w:left="79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29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2A">
            <w:pPr>
              <w:spacing w:after="0"/>
              <w:ind w:left="7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538125C5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105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2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2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Первая неделя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2D">
            <w:pPr>
              <w:spacing w:after="0"/>
              <w:ind w:left="81" w:right="779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Проверка выполнения планов работы классных руководителей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2E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2F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воспитательной системы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30">
            <w:pPr>
              <w:spacing w:after="0"/>
              <w:ind w:left="61" w:firstLine="0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31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7E480401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14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3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3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34">
            <w:pPr>
              <w:spacing w:after="0"/>
              <w:ind w:left="81" w:right="39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административных совещаниях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35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36">
            <w:pPr>
              <w:spacing w:after="0"/>
              <w:ind w:left="79" w:right="16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административной системы управления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37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38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08E0640E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105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3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3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3B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работе штаба по воспитательной работе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3C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3D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Совместное планирование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3E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3F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2E60FF77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313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4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4.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4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42">
            <w:pPr>
              <w:spacing w:after="0"/>
              <w:ind w:left="81" w:right="42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обсуждении взаимодействия с другими социальными институтами по реализации воспитательной работы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43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44">
            <w:pPr>
              <w:spacing w:after="0"/>
              <w:ind w:left="79" w:right="58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Включение родителей обучающихся в формирование образовательных запросов, реализацию воспитательной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45">
            <w:pPr>
              <w:spacing w:after="0"/>
              <w:ind w:left="61" w:firstLine="0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46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4E306E3D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105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47">
            <w:pPr>
              <w:spacing w:after="0"/>
              <w:ind w:right="198" w:firstLine="83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 xml:space="preserve"> 5.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4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Первая неделя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49">
            <w:pPr>
              <w:spacing w:after="0"/>
              <w:ind w:left="81" w:right="236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Выполнение рабочих программ внеурочной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4A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4B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воспитательной системы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4C">
            <w:pPr>
              <w:spacing w:after="0"/>
              <w:ind w:left="61" w:firstLine="0"/>
              <w:jc w:val="center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4D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40CFD95C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122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4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6.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4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50">
            <w:pPr>
              <w:spacing w:after="4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Формулирование и </w:t>
            </w:r>
          </w:p>
          <w:p w14:paraId="00000851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обсуждение предложений в план воспитательной работы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52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53">
            <w:pPr>
              <w:spacing w:after="0"/>
              <w:ind w:left="79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(корректировка) воспитательной системы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54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55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856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</w:p>
    <w:p w14:paraId="00000857">
      <w:pPr>
        <w:spacing w:after="119"/>
        <w:rPr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</w:p>
    <w:p w14:paraId="00000858">
      <w:pPr>
        <w:numPr>
          <w:ilvl w:val="0"/>
          <w:numId w:val="6"/>
        </w:numPr>
        <w:spacing w:after="0"/>
        <w:ind w:left="989" w:right="7168" w:hanging="989"/>
        <w:jc w:val="right"/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Информационно-просветительская работа </w:t>
      </w:r>
    </w:p>
    <w:p w14:paraId="00000859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17"/>
          <w:szCs w:val="17"/>
          <w:vertAlign w:val="baseline"/>
          <w:rtl w:val="0"/>
        </w:rPr>
        <w:t xml:space="preserve"> </w:t>
      </w:r>
    </w:p>
    <w:tbl>
      <w:tblPr>
        <w:tblStyle w:val="63"/>
        <w:tblW w:w="14851" w:type="dxa"/>
        <w:tblInd w:w="1209" w:type="dxa"/>
        <w:tblLayout w:type="fixed"/>
        <w:tblCellMar>
          <w:top w:w="5" w:type="dxa"/>
          <w:left w:w="3" w:type="dxa"/>
          <w:bottom w:w="0" w:type="dxa"/>
          <w:right w:w="60" w:type="dxa"/>
        </w:tblCellMar>
      </w:tblPr>
      <w:tblGrid>
        <w:gridCol w:w="680"/>
        <w:gridCol w:w="1308"/>
        <w:gridCol w:w="3725"/>
        <w:gridCol w:w="2264"/>
        <w:gridCol w:w="2530"/>
        <w:gridCol w:w="2129"/>
        <w:gridCol w:w="2216"/>
      </w:tblGrid>
      <w:tr w14:paraId="23BB4184">
        <w:tblPrEx>
          <w:tblCellMar>
            <w:top w:w="5" w:type="dxa"/>
            <w:left w:w="3" w:type="dxa"/>
            <w:bottom w:w="0" w:type="dxa"/>
            <w:right w:w="60" w:type="dxa"/>
          </w:tblCellMar>
        </w:tblPrEx>
        <w:trPr>
          <w:trHeight w:val="121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5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5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5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5D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5E">
            <w:pPr>
              <w:spacing w:after="0"/>
              <w:ind w:left="8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5F">
            <w:pPr>
              <w:spacing w:after="0"/>
              <w:ind w:left="8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6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2F9B80A9">
        <w:tblPrEx>
          <w:tblCellMar>
            <w:top w:w="5" w:type="dxa"/>
            <w:left w:w="3" w:type="dxa"/>
            <w:bottom w:w="0" w:type="dxa"/>
            <w:right w:w="60" w:type="dxa"/>
          </w:tblCellMar>
        </w:tblPrEx>
        <w:trPr>
          <w:trHeight w:val="209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6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62">
            <w:pPr>
              <w:spacing w:after="0"/>
              <w:ind w:left="83" w:right="55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63">
            <w:pPr>
              <w:spacing w:after="0"/>
              <w:ind w:left="83" w:right="5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Работа с родителями обучающихся через родительские собрания, классные комитеты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64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Родители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65">
            <w:pPr>
              <w:spacing w:after="0"/>
              <w:ind w:left="81" w:right="482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Работа с родителями обучающиеся, изучение работы классных руководителей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6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67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7B002A74">
        <w:tblPrEx>
          <w:tblCellMar>
            <w:top w:w="5" w:type="dxa"/>
            <w:left w:w="3" w:type="dxa"/>
            <w:bottom w:w="0" w:type="dxa"/>
            <w:right w:w="60" w:type="dxa"/>
          </w:tblCellMar>
        </w:tblPrEx>
        <w:trPr>
          <w:trHeight w:val="14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6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6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Конец учебного года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6A">
            <w:pPr>
              <w:spacing w:after="0" w:line="312" w:lineRule="auto"/>
              <w:ind w:left="83" w:right="492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Участие в заседаниях родительских комитетов, советов как общешкольных, </w:t>
            </w:r>
          </w:p>
          <w:p w14:paraId="0000086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так и классных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6C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Родители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6D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проблем семейного и общественного воспитания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6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6F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10A1AF21">
        <w:tblPrEx>
          <w:tblCellMar>
            <w:top w:w="5" w:type="dxa"/>
            <w:left w:w="3" w:type="dxa"/>
            <w:bottom w:w="0" w:type="dxa"/>
            <w:right w:w="60" w:type="dxa"/>
          </w:tblCellMar>
        </w:tblPrEx>
        <w:trPr>
          <w:trHeight w:val="139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7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71">
            <w:pPr>
              <w:spacing w:after="0"/>
              <w:ind w:left="83" w:right="55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72">
            <w:pPr>
              <w:spacing w:after="0"/>
              <w:ind w:left="83" w:right="9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Изучение контента в социальных сетях, сайта ОО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73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Участники образовательных отношений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74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Анализ информационного воспитательного контента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7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76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69182396">
        <w:tblPrEx>
          <w:tblCellMar>
            <w:top w:w="5" w:type="dxa"/>
            <w:left w:w="3" w:type="dxa"/>
            <w:bottom w:w="0" w:type="dxa"/>
            <w:right w:w="60" w:type="dxa"/>
          </w:tblCellMar>
        </w:tblPrEx>
        <w:trPr>
          <w:trHeight w:val="120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7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4.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7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Первая неделя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79">
            <w:pPr>
              <w:spacing w:after="0"/>
              <w:ind w:left="83" w:right="378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Результаты работы школьной медиа-службы, школьного актива.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7A">
            <w:pPr>
              <w:spacing w:after="0"/>
              <w:ind w:lef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7B">
            <w:pPr>
              <w:spacing w:after="36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Анализ </w:t>
            </w:r>
          </w:p>
          <w:p w14:paraId="0000087C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Информационного воспитательного контента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7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 Педагогические работники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7E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87F">
      <w:pPr>
        <w:spacing w:after="0"/>
        <w:ind w:right="7273"/>
        <w:jc w:val="right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  </w:t>
      </w:r>
    </w:p>
    <w:p w14:paraId="00000880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17"/>
          <w:szCs w:val="17"/>
          <w:vertAlign w:val="baseline"/>
          <w:rtl w:val="0"/>
        </w:rPr>
        <w:t xml:space="preserve"> </w:t>
      </w:r>
    </w:p>
    <w:p w14:paraId="00000881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17"/>
          <w:szCs w:val="17"/>
          <w:vertAlign w:val="baseline"/>
          <w:rtl w:val="0"/>
        </w:rPr>
        <w:t xml:space="preserve"> </w:t>
      </w:r>
    </w:p>
    <w:p w14:paraId="00000882">
      <w:pPr>
        <w:numPr>
          <w:ilvl w:val="0"/>
          <w:numId w:val="6"/>
        </w:numPr>
        <w:spacing w:after="0"/>
        <w:ind w:left="989" w:right="7168" w:hanging="989"/>
        <w:jc w:val="right"/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Педагогическая работа </w:t>
      </w:r>
    </w:p>
    <w:p w14:paraId="00000883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vertAlign w:val="baseline"/>
          <w:rtl w:val="0"/>
        </w:rPr>
        <w:t xml:space="preserve"> </w:t>
      </w:r>
    </w:p>
    <w:tbl>
      <w:tblPr>
        <w:tblStyle w:val="64"/>
        <w:tblW w:w="15008" w:type="dxa"/>
        <w:tblInd w:w="1051" w:type="dxa"/>
        <w:tblLayout w:type="fixed"/>
        <w:tblCellMar>
          <w:top w:w="5" w:type="dxa"/>
          <w:left w:w="3" w:type="dxa"/>
          <w:bottom w:w="0" w:type="dxa"/>
          <w:right w:w="63" w:type="dxa"/>
        </w:tblCellMar>
      </w:tblPr>
      <w:tblGrid>
        <w:gridCol w:w="658"/>
        <w:gridCol w:w="1176"/>
        <w:gridCol w:w="3401"/>
        <w:gridCol w:w="2184"/>
        <w:gridCol w:w="2729"/>
        <w:gridCol w:w="2198"/>
        <w:gridCol w:w="2662"/>
      </w:tblGrid>
      <w:tr w14:paraId="2C918149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121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8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85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86">
            <w:pPr>
              <w:spacing w:after="0"/>
              <w:ind w:left="83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8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88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8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8A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022311C3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209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8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8C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8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Работа с активом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8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8F">
            <w:pPr>
              <w:spacing w:after="0" w:line="295" w:lineRule="auto"/>
              <w:ind w:left="83" w:right="28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Планирование деятельности по подготовке мероприятий, корректировка плана </w:t>
            </w:r>
          </w:p>
          <w:p w14:paraId="0000089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9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92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42D37FBE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24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93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94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95">
            <w:pPr>
              <w:spacing w:after="0"/>
              <w:ind w:left="83" w:right="24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Проведение мероприятий по инициативе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9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97">
            <w:pPr>
              <w:spacing w:after="0" w:line="303" w:lineRule="auto"/>
              <w:ind w:left="83" w:right="9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Поддержка социальной инициативы обучающихся, организация совместной </w:t>
            </w:r>
          </w:p>
          <w:p w14:paraId="00000898">
            <w:pPr>
              <w:spacing w:after="1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деятельности </w:t>
            </w:r>
          </w:p>
          <w:p w14:paraId="0000089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9A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9B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3B2414C4">
        <w:tblPrEx>
          <w:tblCellMar>
            <w:top w:w="5" w:type="dxa"/>
            <w:left w:w="3" w:type="dxa"/>
            <w:bottom w:w="0" w:type="dxa"/>
            <w:right w:w="63" w:type="dxa"/>
          </w:tblCellMar>
        </w:tblPrEx>
        <w:trPr>
          <w:trHeight w:val="24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9C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9D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9E">
            <w:pPr>
              <w:spacing w:after="0"/>
              <w:ind w:left="83" w:right="21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Проведение воспитательных мероприятий в соответствии с календарным планом воспитательной работы на год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9F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A0">
            <w:pPr>
              <w:spacing w:after="0"/>
              <w:ind w:left="83" w:right="9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Включение обучающихся в социально-активную полезную деятельность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A1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Классные руководители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A2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8A3">
      <w:pPr>
        <w:spacing w:after="0"/>
        <w:ind w:left="1038" w:firstLine="0"/>
        <w:rPr>
          <w:vertAlign w:val="baseline"/>
        </w:rPr>
      </w:pPr>
      <w:r>
        <w:rPr>
          <w:vertAlign w:val="baseline"/>
        </w:rPr>
        <w:drawing>
          <wp:inline distT="0" distB="0" distL="114300" distR="114300">
            <wp:extent cx="9546590" cy="666305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46590" cy="666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5"/>
        <w:tblW w:w="14898" w:type="dxa"/>
        <w:tblInd w:w="1051" w:type="dxa"/>
        <w:tblLayout w:type="fixed"/>
        <w:tblCellMar>
          <w:top w:w="5" w:type="dxa"/>
          <w:left w:w="3" w:type="dxa"/>
          <w:bottom w:w="0" w:type="dxa"/>
          <w:right w:w="88" w:type="dxa"/>
        </w:tblCellMar>
      </w:tblPr>
      <w:tblGrid>
        <w:gridCol w:w="658"/>
        <w:gridCol w:w="1176"/>
        <w:gridCol w:w="3401"/>
        <w:gridCol w:w="2184"/>
        <w:gridCol w:w="2729"/>
        <w:gridCol w:w="2198"/>
        <w:gridCol w:w="2552"/>
      </w:tblGrid>
      <w:tr w14:paraId="6114AF48">
        <w:tblPrEx>
          <w:tblCellMar>
            <w:top w:w="5" w:type="dxa"/>
            <w:left w:w="3" w:type="dxa"/>
            <w:bottom w:w="0" w:type="dxa"/>
            <w:right w:w="88" w:type="dxa"/>
          </w:tblCellMar>
        </w:tblPrEx>
        <w:trPr>
          <w:trHeight w:val="279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A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8.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A5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19.05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A6">
            <w:pPr>
              <w:spacing w:after="0"/>
              <w:ind w:left="83" w:right="24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детских общественных организаций России.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A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A8">
            <w:pPr>
              <w:spacing w:after="0"/>
              <w:ind w:left="83" w:right="15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Художественно- эстетическое развитие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A9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AA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6F700634">
        <w:tblPrEx>
          <w:tblCellMar>
            <w:top w:w="5" w:type="dxa"/>
            <w:left w:w="3" w:type="dxa"/>
            <w:bottom w:w="0" w:type="dxa"/>
            <w:right w:w="88" w:type="dxa"/>
          </w:tblCellMar>
        </w:tblPrEx>
        <w:trPr>
          <w:trHeight w:val="252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AB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9.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AC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19.05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AD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музеев.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AE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AF">
            <w:pPr>
              <w:spacing w:after="0"/>
              <w:ind w:left="83" w:right="157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Художественно- эстетическое развитие обучающихся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B0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B1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18CE4F77">
        <w:tblPrEx>
          <w:tblCellMar>
            <w:top w:w="5" w:type="dxa"/>
            <w:left w:w="3" w:type="dxa"/>
            <w:bottom w:w="0" w:type="dxa"/>
            <w:right w:w="88" w:type="dxa"/>
          </w:tblCellMar>
        </w:tblPrEx>
        <w:trPr>
          <w:trHeight w:val="241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B2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10.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B3">
            <w:pPr>
              <w:spacing w:after="0"/>
              <w:ind w:left="8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24.05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B4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День славянской письменности и культуры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B5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Обучающиеся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B6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Формирование гражданской идентичности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B7">
            <w:pPr>
              <w:spacing w:after="0"/>
              <w:ind w:left="8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B8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8B9">
      <w:pPr>
        <w:spacing w:after="120"/>
        <w:rPr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  <w:rtl w:val="0"/>
        </w:rPr>
        <w:t xml:space="preserve"> </w:t>
      </w:r>
    </w:p>
    <w:p w14:paraId="000008BA">
      <w:pPr>
        <w:numPr>
          <w:ilvl w:val="0"/>
          <w:numId w:val="6"/>
        </w:numPr>
        <w:spacing w:after="0"/>
        <w:ind w:left="989" w:right="7168" w:hanging="989"/>
        <w:jc w:val="right"/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Подготовка отчетной, аналитической документации, повышение квалификации </w:t>
      </w:r>
    </w:p>
    <w:p w14:paraId="000008BB">
      <w:pPr>
        <w:spacing w:after="0"/>
        <w:rPr>
          <w:vertAlign w:val="baseline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vertAlign w:val="baseline"/>
          <w:rtl w:val="0"/>
        </w:rPr>
        <w:t xml:space="preserve"> </w:t>
      </w:r>
    </w:p>
    <w:tbl>
      <w:tblPr>
        <w:tblStyle w:val="66"/>
        <w:tblW w:w="14740" w:type="dxa"/>
        <w:tblInd w:w="1125" w:type="dxa"/>
        <w:tblLayout w:type="fixed"/>
        <w:tblCellMar>
          <w:top w:w="5" w:type="dxa"/>
          <w:left w:w="87" w:type="dxa"/>
          <w:bottom w:w="0" w:type="dxa"/>
          <w:right w:w="58" w:type="dxa"/>
        </w:tblCellMar>
      </w:tblPr>
      <w:tblGrid>
        <w:gridCol w:w="672"/>
        <w:gridCol w:w="1178"/>
        <w:gridCol w:w="3685"/>
        <w:gridCol w:w="2230"/>
        <w:gridCol w:w="2518"/>
        <w:gridCol w:w="2234"/>
        <w:gridCol w:w="2223"/>
      </w:tblGrid>
      <w:tr w14:paraId="270F0603">
        <w:tblPrEx>
          <w:tblCellMar>
            <w:top w:w="5" w:type="dxa"/>
            <w:left w:w="87" w:type="dxa"/>
            <w:bottom w:w="0" w:type="dxa"/>
            <w:right w:w="58" w:type="dxa"/>
          </w:tblCellMar>
        </w:tblPrEx>
        <w:trPr>
          <w:trHeight w:val="65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BC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№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BD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Дата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BE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BF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Целевая категория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C0">
            <w:pPr>
              <w:spacing w:after="0"/>
              <w:ind w:left="1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Цель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C1">
            <w:pPr>
              <w:spacing w:after="0"/>
              <w:ind w:lef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Соисполнители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C2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rtl w:val="0"/>
              </w:rPr>
              <w:t xml:space="preserve">Отметка о выполнении </w:t>
            </w:r>
          </w:p>
        </w:tc>
      </w:tr>
      <w:tr w14:paraId="08483AF3">
        <w:tblPrEx>
          <w:tblCellMar>
            <w:top w:w="5" w:type="dxa"/>
            <w:left w:w="87" w:type="dxa"/>
            <w:bottom w:w="0" w:type="dxa"/>
            <w:right w:w="58" w:type="dxa"/>
          </w:tblCellMar>
        </w:tblPrEx>
        <w:trPr>
          <w:trHeight w:val="124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C3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C4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течении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C5">
            <w:pPr>
              <w:spacing w:after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Анализ работы Штаба воспитательной работы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C6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Советник руководителя по воспитанию и работе с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C7">
            <w:pPr>
              <w:spacing w:after="0"/>
              <w:ind w:lef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Анализ профессиональной деятельности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C8">
            <w:pPr>
              <w:spacing w:after="0"/>
              <w:ind w:left="1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Муниципальный координатор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C9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 w14:paraId="7141FC94">
        <w:tblPrEx>
          <w:tblCellMar>
            <w:top w:w="5" w:type="dxa"/>
            <w:left w:w="87" w:type="dxa"/>
            <w:bottom w:w="0" w:type="dxa"/>
            <w:right w:w="58" w:type="dxa"/>
          </w:tblCellMar>
        </w:tblPrEx>
        <w:trPr>
          <w:trHeight w:val="103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CA">
            <w:pPr>
              <w:spacing w:after="123"/>
              <w:rPr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CB">
            <w:pPr>
              <w:spacing w:after="123"/>
              <w:rPr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CC">
            <w:pPr>
              <w:spacing w:after="123"/>
              <w:rPr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CD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детскими общественными объединениями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CE">
            <w:pPr>
              <w:spacing w:after="123"/>
              <w:rPr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CF">
            <w:pPr>
              <w:spacing w:after="123"/>
              <w:rPr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D0">
            <w:pPr>
              <w:spacing w:after="123"/>
              <w:rPr>
                <w:vertAlign w:val="baseline"/>
              </w:rPr>
            </w:pPr>
          </w:p>
        </w:tc>
      </w:tr>
      <w:tr w14:paraId="48B86D9F">
        <w:tblPrEx>
          <w:tblCellMar>
            <w:top w:w="5" w:type="dxa"/>
            <w:left w:w="87" w:type="dxa"/>
            <w:bottom w:w="0" w:type="dxa"/>
            <w:right w:w="58" w:type="dxa"/>
          </w:tblCellMar>
        </w:tblPrEx>
        <w:trPr>
          <w:trHeight w:val="222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D1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2.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D2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В течение месяца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D3">
            <w:pPr>
              <w:spacing w:after="33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Разместить информацию в </w:t>
            </w:r>
          </w:p>
          <w:p w14:paraId="000008D4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официальной группе школы в </w:t>
            </w:r>
          </w:p>
          <w:p w14:paraId="000008D5">
            <w:pPr>
              <w:spacing w:after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VK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D6">
            <w:pPr>
              <w:spacing w:after="0"/>
              <w:ind w:right="32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Советник руководителя по воспитанию и работе с детскими общественными объединениями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D7">
            <w:pPr>
              <w:spacing w:after="0"/>
              <w:ind w:left="1" w:right="110" w:firstLine="0"/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Размещение фотографий, видео с проведенных мероприятий, информации о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D8">
            <w:pPr>
              <w:spacing w:after="0"/>
              <w:ind w:left="1" w:right="84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Советник директора, Актив школы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8D9">
            <w:pPr>
              <w:spacing w:after="0"/>
              <w:ind w:left="3" w:firstLine="0"/>
              <w:rPr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14:paraId="000008DA">
      <w:pPr>
        <w:spacing w:after="0"/>
        <w:jc w:val="both"/>
        <w:rPr>
          <w:vertAlign w:val="baseline"/>
        </w:rPr>
        <w:sectPr>
          <w:pgSz w:w="16841" w:h="11911" w:orient="landscape"/>
          <w:pgMar w:top="328" w:right="448" w:bottom="305" w:left="120" w:header="720" w:footer="720" w:gutter="0"/>
          <w:pgNumType w:start="1"/>
          <w:cols w:space="720" w:num="1"/>
        </w:sectPr>
      </w:pPr>
      <w:r>
        <w:rPr>
          <w:rFonts w:ascii="Times New Roman" w:hAnsi="Times New Roman" w:eastAsia="Times New Roman" w:cs="Times New Roman"/>
          <w:b/>
          <w:sz w:val="28"/>
          <w:szCs w:val="28"/>
          <w:vertAlign w:val="baseline"/>
          <w:rtl w:val="0"/>
        </w:rPr>
        <w:t xml:space="preserve">                        </w:t>
      </w:r>
    </w:p>
    <w:p w14:paraId="000008F0">
      <w:pPr>
        <w:spacing w:after="0"/>
        <w:ind w:left="-1320" w:firstLine="0"/>
        <w:jc w:val="both"/>
        <w:rPr>
          <w:vertAlign w:val="baseline"/>
        </w:rPr>
      </w:pPr>
      <w:bookmarkStart w:id="0" w:name="_GoBack"/>
      <w:bookmarkEnd w:id="0"/>
    </w:p>
    <w:sectPr>
      <w:pgSz w:w="16841" w:h="11911" w:orient="landscape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2"/>
      <w:numFmt w:val="decimal"/>
      <w:lvlText w:val="%1."/>
      <w:lvlJc w:val="left"/>
      <w:pPr>
        <w:ind w:left="989" w:hanging="989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2388" w:hanging="238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3108" w:hanging="310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828" w:hanging="382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4548" w:hanging="454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5268" w:hanging="526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988" w:hanging="598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708" w:hanging="670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7428" w:hanging="742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</w:abstractNum>
  <w:abstractNum w:abstractNumId="1">
    <w:nsid w:val="BF205925"/>
    <w:multiLevelType w:val="multilevel"/>
    <w:tmpl w:val="BF205925"/>
    <w:lvl w:ilvl="0" w:tentative="0">
      <w:start w:val="2"/>
      <w:numFmt w:val="decimal"/>
      <w:lvlText w:val="%1."/>
      <w:lvlJc w:val="left"/>
      <w:pPr>
        <w:ind w:left="756" w:hanging="756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2621" w:hanging="2621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3341" w:hanging="3341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4061" w:hanging="4061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4781" w:hanging="4781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5501" w:hanging="5501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6221" w:hanging="6221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941" w:hanging="6941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7661" w:hanging="7661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</w:abstractNum>
  <w:abstractNum w:abstractNumId="2">
    <w:nsid w:val="CF092B84"/>
    <w:multiLevelType w:val="multilevel"/>
    <w:tmpl w:val="CF092B84"/>
    <w:lvl w:ilvl="0" w:tentative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2742" w:hanging="2742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3462" w:hanging="3462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4182" w:hanging="4182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4902" w:hanging="4902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5622" w:hanging="5622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6342" w:hanging="6342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7062" w:hanging="7062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7782" w:hanging="7782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</w:abstractNum>
  <w:abstractNum w:abstractNumId="3">
    <w:nsid w:val="0053208E"/>
    <w:multiLevelType w:val="multilevel"/>
    <w:tmpl w:val="0053208E"/>
    <w:lvl w:ilvl="0" w:tentative="0">
      <w:start w:val="2"/>
      <w:numFmt w:val="decimal"/>
      <w:lvlText w:val="%1."/>
      <w:lvlJc w:val="left"/>
      <w:pPr>
        <w:ind w:left="281" w:hanging="281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3096" w:hanging="3096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3816" w:hanging="3816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4536" w:hanging="4536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5256" w:hanging="5256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5976" w:hanging="5976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6696" w:hanging="6696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7416" w:hanging="7416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8136" w:hanging="8136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8"/>
        <w:szCs w:val="28"/>
        <w:u w:val="none"/>
        <w:shd w:val="clear" w:fill="auto"/>
        <w:vertAlign w:val="baseline"/>
      </w:rPr>
    </w:lvl>
  </w:abstractNum>
  <w:abstractNum w:abstractNumId="4">
    <w:nsid w:val="03D62ECE"/>
    <w:multiLevelType w:val="multilevel"/>
    <w:tmpl w:val="03D62ECE"/>
    <w:lvl w:ilvl="0" w:tentative="0">
      <w:start w:val="2"/>
      <w:numFmt w:val="decimal"/>
      <w:lvlText w:val="%1."/>
      <w:lvlJc w:val="left"/>
      <w:pPr>
        <w:ind w:left="989" w:hanging="989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2388" w:hanging="238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3108" w:hanging="310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828" w:hanging="382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4548" w:hanging="454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5268" w:hanging="526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988" w:hanging="598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708" w:hanging="670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7428" w:hanging="742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</w:abstractNum>
  <w:abstractNum w:abstractNumId="5">
    <w:nsid w:val="59ADCABA"/>
    <w:multiLevelType w:val="multilevel"/>
    <w:tmpl w:val="59ADCABA"/>
    <w:lvl w:ilvl="0" w:tentative="0">
      <w:start w:val="2"/>
      <w:numFmt w:val="decimal"/>
      <w:lvlText w:val="%1."/>
      <w:lvlJc w:val="left"/>
      <w:pPr>
        <w:ind w:left="653" w:hanging="653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2388" w:hanging="238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3108" w:hanging="310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828" w:hanging="382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4548" w:hanging="454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5268" w:hanging="526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988" w:hanging="598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708" w:hanging="670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7428" w:hanging="7428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6"/>
        <w:szCs w:val="26"/>
        <w:u w:val="none"/>
        <w:shd w:val="clear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5D33C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US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4" w:line="259" w:lineRule="auto"/>
      <w:ind w:left="1258" w:right="481" w:hanging="10"/>
      <w:jc w:val="left"/>
    </w:pPr>
    <w:rPr>
      <w:rFonts w:ascii="Times New Roman" w:hAnsi="Times New Roman" w:eastAsia="Times New Roman" w:cs="Times New Roman"/>
      <w:b/>
      <w:color w:val="000000"/>
      <w:sz w:val="28"/>
      <w:szCs w:val="28"/>
      <w:u w:val="none"/>
      <w:shd w:val="clear" w:fill="auto"/>
      <w:vertAlign w:val="baseline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</w:style>
  <w:style w:type="table" w:customStyle="1" w:styleId="13">
    <w:name w:val="_Style 10"/>
    <w:basedOn w:val="12"/>
    <w:qFormat/>
    <w:uiPriority w:val="0"/>
    <w:tblPr>
      <w:tblCellMar>
        <w:top w:w="5" w:type="dxa"/>
        <w:left w:w="3" w:type="dxa"/>
        <w:bottom w:w="0" w:type="dxa"/>
        <w:right w:w="26" w:type="dxa"/>
      </w:tblCellMar>
    </w:tblPr>
  </w:style>
  <w:style w:type="table" w:customStyle="1" w:styleId="14">
    <w:name w:val="_Style 11"/>
    <w:basedOn w:val="12"/>
    <w:qFormat/>
    <w:uiPriority w:val="0"/>
    <w:tblPr>
      <w:tblCellMar>
        <w:top w:w="5" w:type="dxa"/>
        <w:left w:w="3" w:type="dxa"/>
        <w:bottom w:w="0" w:type="dxa"/>
        <w:right w:w="26" w:type="dxa"/>
      </w:tblCellMar>
    </w:tblPr>
  </w:style>
  <w:style w:type="table" w:customStyle="1" w:styleId="15">
    <w:name w:val="_Style 12"/>
    <w:basedOn w:val="12"/>
    <w:qFormat/>
    <w:uiPriority w:val="0"/>
    <w:tblPr>
      <w:tblCellMar>
        <w:top w:w="5" w:type="dxa"/>
        <w:left w:w="3" w:type="dxa"/>
        <w:bottom w:w="0" w:type="dxa"/>
        <w:right w:w="36" w:type="dxa"/>
      </w:tblCellMar>
    </w:tblPr>
  </w:style>
  <w:style w:type="table" w:customStyle="1" w:styleId="16">
    <w:name w:val="_Style 13"/>
    <w:basedOn w:val="12"/>
    <w:qFormat/>
    <w:uiPriority w:val="0"/>
    <w:tblPr>
      <w:tblCellMar>
        <w:top w:w="5" w:type="dxa"/>
        <w:left w:w="0" w:type="dxa"/>
        <w:bottom w:w="0" w:type="dxa"/>
        <w:right w:w="6" w:type="dxa"/>
      </w:tblCellMar>
    </w:tblPr>
  </w:style>
  <w:style w:type="table" w:customStyle="1" w:styleId="17">
    <w:name w:val="_Style 14"/>
    <w:basedOn w:val="12"/>
    <w:qFormat/>
    <w:uiPriority w:val="0"/>
    <w:tblPr>
      <w:tblCellMar>
        <w:top w:w="0" w:type="dxa"/>
        <w:left w:w="3" w:type="dxa"/>
        <w:bottom w:w="0" w:type="dxa"/>
        <w:right w:w="42" w:type="dxa"/>
      </w:tblCellMar>
    </w:tblPr>
  </w:style>
  <w:style w:type="table" w:customStyle="1" w:styleId="18">
    <w:name w:val="_Style 15"/>
    <w:basedOn w:val="12"/>
    <w:qFormat/>
    <w:uiPriority w:val="0"/>
    <w:tblPr>
      <w:tblCellMar>
        <w:top w:w="5" w:type="dxa"/>
        <w:left w:w="3" w:type="dxa"/>
        <w:bottom w:w="0" w:type="dxa"/>
        <w:right w:w="40" w:type="dxa"/>
      </w:tblCellMar>
    </w:tblPr>
  </w:style>
  <w:style w:type="table" w:customStyle="1" w:styleId="19">
    <w:name w:val="_Style 16"/>
    <w:basedOn w:val="12"/>
    <w:qFormat/>
    <w:uiPriority w:val="0"/>
    <w:tblPr>
      <w:tblCellMar>
        <w:top w:w="5" w:type="dxa"/>
        <w:left w:w="3" w:type="dxa"/>
        <w:bottom w:w="0" w:type="dxa"/>
        <w:right w:w="140" w:type="dxa"/>
      </w:tblCellMar>
    </w:tblPr>
  </w:style>
  <w:style w:type="table" w:customStyle="1" w:styleId="20">
    <w:name w:val="_Style 17"/>
    <w:basedOn w:val="12"/>
    <w:qFormat/>
    <w:uiPriority w:val="0"/>
    <w:tblPr>
      <w:tblCellMar>
        <w:top w:w="6" w:type="dxa"/>
        <w:left w:w="83" w:type="dxa"/>
        <w:bottom w:w="0" w:type="dxa"/>
        <w:right w:w="29" w:type="dxa"/>
      </w:tblCellMar>
    </w:tblPr>
  </w:style>
  <w:style w:type="table" w:customStyle="1" w:styleId="21">
    <w:name w:val="_Style 18"/>
    <w:basedOn w:val="12"/>
    <w:qFormat/>
    <w:uiPriority w:val="0"/>
    <w:tblPr>
      <w:tblCellMar>
        <w:top w:w="5" w:type="dxa"/>
        <w:left w:w="3" w:type="dxa"/>
        <w:bottom w:w="0" w:type="dxa"/>
        <w:right w:w="13" w:type="dxa"/>
      </w:tblCellMar>
    </w:tblPr>
  </w:style>
  <w:style w:type="table" w:customStyle="1" w:styleId="22">
    <w:name w:val="_Style 19"/>
    <w:basedOn w:val="12"/>
    <w:qFormat/>
    <w:uiPriority w:val="0"/>
    <w:tblPr>
      <w:tblCellMar>
        <w:top w:w="5" w:type="dxa"/>
        <w:left w:w="0" w:type="dxa"/>
        <w:bottom w:w="0" w:type="dxa"/>
        <w:right w:w="0" w:type="dxa"/>
      </w:tblCellMar>
    </w:tblPr>
  </w:style>
  <w:style w:type="table" w:customStyle="1" w:styleId="23">
    <w:name w:val="_Style 20"/>
    <w:basedOn w:val="12"/>
    <w:qFormat/>
    <w:uiPriority w:val="0"/>
    <w:tblPr>
      <w:tblCellMar>
        <w:top w:w="0" w:type="dxa"/>
        <w:left w:w="3" w:type="dxa"/>
        <w:bottom w:w="0" w:type="dxa"/>
        <w:right w:w="40" w:type="dxa"/>
      </w:tblCellMar>
    </w:tblPr>
  </w:style>
  <w:style w:type="table" w:customStyle="1" w:styleId="24">
    <w:name w:val="_Style 21"/>
    <w:basedOn w:val="12"/>
    <w:qFormat/>
    <w:uiPriority w:val="0"/>
    <w:tblPr>
      <w:tblCellMar>
        <w:top w:w="5" w:type="dxa"/>
        <w:left w:w="3" w:type="dxa"/>
        <w:bottom w:w="0" w:type="dxa"/>
        <w:right w:w="63" w:type="dxa"/>
      </w:tblCellMar>
    </w:tblPr>
  </w:style>
  <w:style w:type="table" w:customStyle="1" w:styleId="25">
    <w:name w:val="_Style 22"/>
    <w:basedOn w:val="12"/>
    <w:qFormat/>
    <w:uiPriority w:val="0"/>
    <w:tblPr>
      <w:tblCellMar>
        <w:top w:w="5" w:type="dxa"/>
        <w:left w:w="3" w:type="dxa"/>
        <w:bottom w:w="0" w:type="dxa"/>
        <w:right w:w="16" w:type="dxa"/>
      </w:tblCellMar>
    </w:tblPr>
  </w:style>
  <w:style w:type="table" w:customStyle="1" w:styleId="26">
    <w:name w:val="_Style 23"/>
    <w:basedOn w:val="12"/>
    <w:qFormat/>
    <w:uiPriority w:val="0"/>
    <w:tblPr>
      <w:tblCellMar>
        <w:top w:w="5" w:type="dxa"/>
        <w:left w:w="3" w:type="dxa"/>
        <w:bottom w:w="0" w:type="dxa"/>
        <w:right w:w="35" w:type="dxa"/>
      </w:tblCellMar>
    </w:tblPr>
  </w:style>
  <w:style w:type="table" w:customStyle="1" w:styleId="27">
    <w:name w:val="_Style 24"/>
    <w:basedOn w:val="12"/>
    <w:qFormat/>
    <w:uiPriority w:val="0"/>
    <w:tblPr>
      <w:tblCellMar>
        <w:top w:w="5" w:type="dxa"/>
        <w:left w:w="3" w:type="dxa"/>
        <w:bottom w:w="0" w:type="dxa"/>
        <w:right w:w="75" w:type="dxa"/>
      </w:tblCellMar>
    </w:tblPr>
  </w:style>
  <w:style w:type="table" w:customStyle="1" w:styleId="28">
    <w:name w:val="_Style 25"/>
    <w:basedOn w:val="12"/>
    <w:qFormat/>
    <w:uiPriority w:val="0"/>
    <w:tblPr>
      <w:tblCellMar>
        <w:top w:w="5" w:type="dxa"/>
        <w:left w:w="3" w:type="dxa"/>
        <w:bottom w:w="0" w:type="dxa"/>
        <w:right w:w="0" w:type="dxa"/>
      </w:tblCellMar>
    </w:tblPr>
  </w:style>
  <w:style w:type="table" w:customStyle="1" w:styleId="29">
    <w:name w:val="_Style 26"/>
    <w:basedOn w:val="12"/>
    <w:qFormat/>
    <w:uiPriority w:val="0"/>
    <w:tblPr>
      <w:tblCellMar>
        <w:top w:w="0" w:type="dxa"/>
        <w:left w:w="3" w:type="dxa"/>
        <w:bottom w:w="0" w:type="dxa"/>
        <w:right w:w="26" w:type="dxa"/>
      </w:tblCellMar>
    </w:tblPr>
  </w:style>
  <w:style w:type="table" w:customStyle="1" w:styleId="30">
    <w:name w:val="_Style 27"/>
    <w:basedOn w:val="12"/>
    <w:qFormat/>
    <w:uiPriority w:val="0"/>
    <w:tblPr>
      <w:tblCellMar>
        <w:top w:w="5" w:type="dxa"/>
        <w:left w:w="3" w:type="dxa"/>
        <w:bottom w:w="0" w:type="dxa"/>
        <w:right w:w="66" w:type="dxa"/>
      </w:tblCellMar>
    </w:tblPr>
  </w:style>
  <w:style w:type="table" w:customStyle="1" w:styleId="31">
    <w:name w:val="_Style 28"/>
    <w:basedOn w:val="12"/>
    <w:qFormat/>
    <w:uiPriority w:val="0"/>
    <w:tblPr>
      <w:tblCellMar>
        <w:top w:w="5" w:type="dxa"/>
        <w:left w:w="3" w:type="dxa"/>
        <w:bottom w:w="0" w:type="dxa"/>
        <w:right w:w="84" w:type="dxa"/>
      </w:tblCellMar>
    </w:tblPr>
  </w:style>
  <w:style w:type="table" w:customStyle="1" w:styleId="32">
    <w:name w:val="_Style 29"/>
    <w:basedOn w:val="12"/>
    <w:qFormat/>
    <w:uiPriority w:val="0"/>
    <w:tblPr>
      <w:tblCellMar>
        <w:top w:w="5" w:type="dxa"/>
        <w:left w:w="3" w:type="dxa"/>
        <w:bottom w:w="0" w:type="dxa"/>
        <w:right w:w="71" w:type="dxa"/>
      </w:tblCellMar>
    </w:tblPr>
  </w:style>
  <w:style w:type="table" w:customStyle="1" w:styleId="33">
    <w:name w:val="_Style 30"/>
    <w:basedOn w:val="12"/>
    <w:qFormat/>
    <w:uiPriority w:val="0"/>
    <w:tblPr>
      <w:tblCellMar>
        <w:top w:w="5" w:type="dxa"/>
        <w:left w:w="0" w:type="dxa"/>
        <w:bottom w:w="0" w:type="dxa"/>
        <w:right w:w="17" w:type="dxa"/>
      </w:tblCellMar>
    </w:tblPr>
  </w:style>
  <w:style w:type="table" w:customStyle="1" w:styleId="34">
    <w:name w:val="_Style 31"/>
    <w:basedOn w:val="12"/>
    <w:qFormat/>
    <w:uiPriority w:val="0"/>
    <w:tblPr>
      <w:tblCellMar>
        <w:top w:w="5" w:type="dxa"/>
        <w:left w:w="3" w:type="dxa"/>
        <w:bottom w:w="0" w:type="dxa"/>
        <w:right w:w="133" w:type="dxa"/>
      </w:tblCellMar>
    </w:tblPr>
  </w:style>
  <w:style w:type="table" w:customStyle="1" w:styleId="35">
    <w:name w:val="_Style 32"/>
    <w:basedOn w:val="12"/>
    <w:qFormat/>
    <w:uiPriority w:val="0"/>
    <w:tblPr>
      <w:tblCellMar>
        <w:top w:w="5" w:type="dxa"/>
        <w:left w:w="3" w:type="dxa"/>
        <w:bottom w:w="0" w:type="dxa"/>
        <w:right w:w="88" w:type="dxa"/>
      </w:tblCellMar>
    </w:tblPr>
  </w:style>
  <w:style w:type="table" w:customStyle="1" w:styleId="36">
    <w:name w:val="_Style 33"/>
    <w:basedOn w:val="12"/>
    <w:qFormat/>
    <w:uiPriority w:val="0"/>
    <w:tblPr>
      <w:tblCellMar>
        <w:top w:w="5" w:type="dxa"/>
        <w:left w:w="3" w:type="dxa"/>
        <w:bottom w:w="0" w:type="dxa"/>
        <w:right w:w="88" w:type="dxa"/>
      </w:tblCellMar>
    </w:tblPr>
  </w:style>
  <w:style w:type="table" w:customStyle="1" w:styleId="37">
    <w:name w:val="_Style 34"/>
    <w:basedOn w:val="12"/>
    <w:qFormat/>
    <w:uiPriority w:val="0"/>
    <w:tblPr>
      <w:tblCellMar>
        <w:top w:w="5" w:type="dxa"/>
        <w:left w:w="3" w:type="dxa"/>
        <w:bottom w:w="0" w:type="dxa"/>
        <w:right w:w="88" w:type="dxa"/>
      </w:tblCellMar>
    </w:tblPr>
  </w:style>
  <w:style w:type="table" w:customStyle="1" w:styleId="38">
    <w:name w:val="_Style 35"/>
    <w:basedOn w:val="12"/>
    <w:qFormat/>
    <w:uiPriority w:val="0"/>
    <w:tblPr>
      <w:tblCellMar>
        <w:top w:w="5" w:type="dxa"/>
        <w:left w:w="3" w:type="dxa"/>
        <w:bottom w:w="0" w:type="dxa"/>
        <w:right w:w="67" w:type="dxa"/>
      </w:tblCellMar>
    </w:tblPr>
  </w:style>
  <w:style w:type="table" w:customStyle="1" w:styleId="39">
    <w:name w:val="_Style 36"/>
    <w:basedOn w:val="12"/>
    <w:qFormat/>
    <w:uiPriority w:val="0"/>
    <w:tblPr>
      <w:tblCellMar>
        <w:top w:w="5" w:type="dxa"/>
        <w:left w:w="3" w:type="dxa"/>
        <w:bottom w:w="0" w:type="dxa"/>
        <w:right w:w="53" w:type="dxa"/>
      </w:tblCellMar>
    </w:tblPr>
  </w:style>
  <w:style w:type="table" w:customStyle="1" w:styleId="40">
    <w:name w:val="_Style 37"/>
    <w:basedOn w:val="12"/>
    <w:qFormat/>
    <w:uiPriority w:val="0"/>
    <w:tblPr>
      <w:tblCellMar>
        <w:top w:w="5" w:type="dxa"/>
        <w:left w:w="3" w:type="dxa"/>
        <w:bottom w:w="0" w:type="dxa"/>
        <w:right w:w="140" w:type="dxa"/>
      </w:tblCellMar>
    </w:tblPr>
  </w:style>
  <w:style w:type="table" w:customStyle="1" w:styleId="41">
    <w:name w:val="_Style 38"/>
    <w:basedOn w:val="12"/>
    <w:qFormat/>
    <w:uiPriority w:val="0"/>
    <w:tblPr>
      <w:tblCellMar>
        <w:top w:w="5" w:type="dxa"/>
        <w:left w:w="3" w:type="dxa"/>
        <w:bottom w:w="0" w:type="dxa"/>
        <w:right w:w="0" w:type="dxa"/>
      </w:tblCellMar>
    </w:tblPr>
  </w:style>
  <w:style w:type="table" w:customStyle="1" w:styleId="42">
    <w:name w:val="_Style 39"/>
    <w:basedOn w:val="12"/>
    <w:qFormat/>
    <w:uiPriority w:val="0"/>
    <w:tblPr>
      <w:tblCellMar>
        <w:top w:w="5" w:type="dxa"/>
        <w:left w:w="3" w:type="dxa"/>
        <w:bottom w:w="0" w:type="dxa"/>
        <w:right w:w="9" w:type="dxa"/>
      </w:tblCellMar>
    </w:tblPr>
  </w:style>
  <w:style w:type="table" w:customStyle="1" w:styleId="43">
    <w:name w:val="_Style 40"/>
    <w:basedOn w:val="12"/>
    <w:qFormat/>
    <w:uiPriority w:val="0"/>
    <w:tblPr>
      <w:tblCellMar>
        <w:top w:w="0" w:type="dxa"/>
        <w:left w:w="3" w:type="dxa"/>
        <w:bottom w:w="0" w:type="dxa"/>
        <w:right w:w="67" w:type="dxa"/>
      </w:tblCellMar>
    </w:tblPr>
  </w:style>
  <w:style w:type="table" w:customStyle="1" w:styleId="44">
    <w:name w:val="_Style 41"/>
    <w:basedOn w:val="12"/>
    <w:qFormat/>
    <w:uiPriority w:val="0"/>
    <w:tblPr>
      <w:tblCellMar>
        <w:top w:w="5" w:type="dxa"/>
        <w:left w:w="3" w:type="dxa"/>
        <w:bottom w:w="0" w:type="dxa"/>
        <w:right w:w="63" w:type="dxa"/>
      </w:tblCellMar>
    </w:tblPr>
  </w:style>
  <w:style w:type="table" w:customStyle="1" w:styleId="45">
    <w:name w:val="_Style 42"/>
    <w:basedOn w:val="12"/>
    <w:qFormat/>
    <w:uiPriority w:val="0"/>
    <w:tblPr>
      <w:tblCellMar>
        <w:top w:w="5" w:type="dxa"/>
        <w:left w:w="3" w:type="dxa"/>
        <w:bottom w:w="0" w:type="dxa"/>
        <w:right w:w="142" w:type="dxa"/>
      </w:tblCellMar>
    </w:tblPr>
  </w:style>
  <w:style w:type="table" w:customStyle="1" w:styleId="46">
    <w:name w:val="_Style 43"/>
    <w:basedOn w:val="12"/>
    <w:qFormat/>
    <w:uiPriority w:val="0"/>
    <w:tblPr>
      <w:tblCellMar>
        <w:top w:w="5" w:type="dxa"/>
        <w:left w:w="3" w:type="dxa"/>
        <w:bottom w:w="0" w:type="dxa"/>
        <w:right w:w="62" w:type="dxa"/>
      </w:tblCellMar>
    </w:tblPr>
  </w:style>
  <w:style w:type="table" w:customStyle="1" w:styleId="47">
    <w:name w:val="_Style 44"/>
    <w:basedOn w:val="12"/>
    <w:qFormat/>
    <w:uiPriority w:val="0"/>
    <w:tblPr>
      <w:tblCellMar>
        <w:top w:w="5" w:type="dxa"/>
        <w:left w:w="3" w:type="dxa"/>
        <w:bottom w:w="0" w:type="dxa"/>
        <w:right w:w="35" w:type="dxa"/>
      </w:tblCellMar>
    </w:tblPr>
  </w:style>
  <w:style w:type="table" w:customStyle="1" w:styleId="48">
    <w:name w:val="_Style 45"/>
    <w:basedOn w:val="12"/>
    <w:qFormat/>
    <w:uiPriority w:val="0"/>
    <w:tblPr>
      <w:tblCellMar>
        <w:top w:w="5" w:type="dxa"/>
        <w:left w:w="3" w:type="dxa"/>
        <w:bottom w:w="0" w:type="dxa"/>
        <w:right w:w="116" w:type="dxa"/>
      </w:tblCellMar>
    </w:tblPr>
  </w:style>
  <w:style w:type="table" w:customStyle="1" w:styleId="49">
    <w:name w:val="_Style 46"/>
    <w:basedOn w:val="12"/>
    <w:qFormat/>
    <w:uiPriority w:val="0"/>
    <w:tblPr>
      <w:tblCellMar>
        <w:top w:w="5" w:type="dxa"/>
        <w:left w:w="3" w:type="dxa"/>
        <w:bottom w:w="0" w:type="dxa"/>
        <w:right w:w="88" w:type="dxa"/>
      </w:tblCellMar>
    </w:tblPr>
  </w:style>
  <w:style w:type="table" w:customStyle="1" w:styleId="50">
    <w:name w:val="_Style 47"/>
    <w:basedOn w:val="12"/>
    <w:qFormat/>
    <w:uiPriority w:val="0"/>
    <w:tblPr>
      <w:tblCellMar>
        <w:top w:w="6" w:type="dxa"/>
        <w:left w:w="87" w:type="dxa"/>
        <w:bottom w:w="0" w:type="dxa"/>
        <w:right w:w="58" w:type="dxa"/>
      </w:tblCellMar>
    </w:tblPr>
  </w:style>
  <w:style w:type="table" w:customStyle="1" w:styleId="51">
    <w:name w:val="_Style 48"/>
    <w:basedOn w:val="12"/>
    <w:qFormat/>
    <w:uiPriority w:val="0"/>
    <w:tblPr>
      <w:tblCellMar>
        <w:top w:w="5" w:type="dxa"/>
        <w:left w:w="3" w:type="dxa"/>
        <w:bottom w:w="0" w:type="dxa"/>
        <w:right w:w="63" w:type="dxa"/>
      </w:tblCellMar>
    </w:tblPr>
  </w:style>
  <w:style w:type="table" w:customStyle="1" w:styleId="52">
    <w:name w:val="_Style 49"/>
    <w:basedOn w:val="12"/>
    <w:qFormat/>
    <w:uiPriority w:val="0"/>
    <w:tblPr>
      <w:tblCellMar>
        <w:top w:w="5" w:type="dxa"/>
        <w:left w:w="3" w:type="dxa"/>
        <w:bottom w:w="0" w:type="dxa"/>
        <w:right w:w="62" w:type="dxa"/>
      </w:tblCellMar>
    </w:tblPr>
  </w:style>
  <w:style w:type="table" w:customStyle="1" w:styleId="53">
    <w:name w:val="_Style 50"/>
    <w:basedOn w:val="12"/>
    <w:qFormat/>
    <w:uiPriority w:val="0"/>
    <w:tblPr>
      <w:tblCellMar>
        <w:top w:w="5" w:type="dxa"/>
        <w:left w:w="3" w:type="dxa"/>
        <w:bottom w:w="0" w:type="dxa"/>
        <w:right w:w="35" w:type="dxa"/>
      </w:tblCellMar>
    </w:tblPr>
  </w:style>
  <w:style w:type="table" w:customStyle="1" w:styleId="54">
    <w:name w:val="_Style 51"/>
    <w:basedOn w:val="12"/>
    <w:qFormat/>
    <w:uiPriority w:val="0"/>
    <w:tblPr>
      <w:tblCellMar>
        <w:top w:w="5" w:type="dxa"/>
        <w:left w:w="0" w:type="dxa"/>
        <w:bottom w:w="0" w:type="dxa"/>
        <w:right w:w="0" w:type="dxa"/>
      </w:tblCellMar>
    </w:tblPr>
  </w:style>
  <w:style w:type="table" w:customStyle="1" w:styleId="55">
    <w:name w:val="_Style 52"/>
    <w:basedOn w:val="12"/>
    <w:qFormat/>
    <w:uiPriority w:val="0"/>
    <w:tblPr>
      <w:tblCellMar>
        <w:top w:w="0" w:type="dxa"/>
        <w:left w:w="3" w:type="dxa"/>
        <w:bottom w:w="0" w:type="dxa"/>
        <w:right w:w="58" w:type="dxa"/>
      </w:tblCellMar>
    </w:tblPr>
  </w:style>
  <w:style w:type="table" w:customStyle="1" w:styleId="56">
    <w:name w:val="_Style 53"/>
    <w:basedOn w:val="12"/>
    <w:qFormat/>
    <w:uiPriority w:val="0"/>
    <w:tblPr>
      <w:tblCellMar>
        <w:top w:w="5" w:type="dxa"/>
        <w:left w:w="3" w:type="dxa"/>
        <w:bottom w:w="0" w:type="dxa"/>
        <w:right w:w="51" w:type="dxa"/>
      </w:tblCellMar>
    </w:tblPr>
  </w:style>
  <w:style w:type="table" w:customStyle="1" w:styleId="57">
    <w:name w:val="_Style 54"/>
    <w:basedOn w:val="12"/>
    <w:qFormat/>
    <w:uiPriority w:val="0"/>
    <w:tblPr>
      <w:tblCellMar>
        <w:top w:w="5" w:type="dxa"/>
        <w:left w:w="3" w:type="dxa"/>
        <w:bottom w:w="0" w:type="dxa"/>
        <w:right w:w="60" w:type="dxa"/>
      </w:tblCellMar>
    </w:tblPr>
  </w:style>
  <w:style w:type="table" w:customStyle="1" w:styleId="58">
    <w:name w:val="_Style 55"/>
    <w:basedOn w:val="12"/>
    <w:qFormat/>
    <w:uiPriority w:val="0"/>
    <w:tblPr>
      <w:tblCellMar>
        <w:top w:w="5" w:type="dxa"/>
        <w:left w:w="3" w:type="dxa"/>
        <w:bottom w:w="0" w:type="dxa"/>
        <w:right w:w="88" w:type="dxa"/>
      </w:tblCellMar>
    </w:tblPr>
  </w:style>
  <w:style w:type="table" w:customStyle="1" w:styleId="59">
    <w:name w:val="_Style 56"/>
    <w:basedOn w:val="12"/>
    <w:qFormat/>
    <w:uiPriority w:val="0"/>
    <w:tblPr>
      <w:tblCellMar>
        <w:top w:w="5" w:type="dxa"/>
        <w:left w:w="3" w:type="dxa"/>
        <w:bottom w:w="0" w:type="dxa"/>
        <w:right w:w="142" w:type="dxa"/>
      </w:tblCellMar>
    </w:tblPr>
  </w:style>
  <w:style w:type="table" w:customStyle="1" w:styleId="60">
    <w:name w:val="_Style 57"/>
    <w:basedOn w:val="12"/>
    <w:qFormat/>
    <w:uiPriority w:val="0"/>
    <w:tblPr>
      <w:tblCellMar>
        <w:top w:w="5" w:type="dxa"/>
        <w:left w:w="3" w:type="dxa"/>
        <w:bottom w:w="0" w:type="dxa"/>
        <w:right w:w="0" w:type="dxa"/>
      </w:tblCellMar>
    </w:tblPr>
  </w:style>
  <w:style w:type="table" w:customStyle="1" w:styleId="61">
    <w:name w:val="_Style 58"/>
    <w:basedOn w:val="12"/>
    <w:qFormat/>
    <w:uiPriority w:val="0"/>
    <w:tblPr>
      <w:tblCellMar>
        <w:top w:w="5" w:type="dxa"/>
        <w:left w:w="3" w:type="dxa"/>
        <w:bottom w:w="0" w:type="dxa"/>
        <w:right w:w="58" w:type="dxa"/>
      </w:tblCellMar>
    </w:tblPr>
  </w:style>
  <w:style w:type="table" w:customStyle="1" w:styleId="62">
    <w:name w:val="_Style 59"/>
    <w:basedOn w:val="12"/>
    <w:qFormat/>
    <w:uiPriority w:val="0"/>
    <w:tblPr>
      <w:tblCellMar>
        <w:top w:w="5" w:type="dxa"/>
        <w:left w:w="3" w:type="dxa"/>
        <w:bottom w:w="0" w:type="dxa"/>
        <w:right w:w="63" w:type="dxa"/>
      </w:tblCellMar>
    </w:tblPr>
  </w:style>
  <w:style w:type="table" w:customStyle="1" w:styleId="63">
    <w:name w:val="_Style 60"/>
    <w:basedOn w:val="12"/>
    <w:qFormat/>
    <w:uiPriority w:val="0"/>
    <w:tblPr>
      <w:tblCellMar>
        <w:top w:w="5" w:type="dxa"/>
        <w:left w:w="3" w:type="dxa"/>
        <w:bottom w:w="0" w:type="dxa"/>
        <w:right w:w="60" w:type="dxa"/>
      </w:tblCellMar>
    </w:tblPr>
  </w:style>
  <w:style w:type="table" w:customStyle="1" w:styleId="64">
    <w:name w:val="_Style 61"/>
    <w:basedOn w:val="12"/>
    <w:qFormat/>
    <w:uiPriority w:val="0"/>
    <w:tblPr>
      <w:tblCellMar>
        <w:top w:w="5" w:type="dxa"/>
        <w:left w:w="3" w:type="dxa"/>
        <w:bottom w:w="0" w:type="dxa"/>
        <w:right w:w="63" w:type="dxa"/>
      </w:tblCellMar>
    </w:tblPr>
  </w:style>
  <w:style w:type="table" w:customStyle="1" w:styleId="65">
    <w:name w:val="_Style 62"/>
    <w:basedOn w:val="12"/>
    <w:qFormat/>
    <w:uiPriority w:val="0"/>
    <w:tblPr>
      <w:tblCellMar>
        <w:top w:w="5" w:type="dxa"/>
        <w:left w:w="3" w:type="dxa"/>
        <w:bottom w:w="0" w:type="dxa"/>
        <w:right w:w="88" w:type="dxa"/>
      </w:tblCellMar>
    </w:tblPr>
  </w:style>
  <w:style w:type="table" w:customStyle="1" w:styleId="66">
    <w:name w:val="_Style 63"/>
    <w:basedOn w:val="12"/>
    <w:qFormat/>
    <w:uiPriority w:val="0"/>
    <w:tblPr>
      <w:tblCellMar>
        <w:top w:w="5" w:type="dxa"/>
        <w:left w:w="87" w:type="dxa"/>
        <w:bottom w:w="0" w:type="dxa"/>
        <w:right w:w="5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58</Pages>
  <TotalTime>5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2026-01-19T20:56:05Z</dcterms:created>
  <dc:creator>Пользователь</dc:creator>
  <cp:lastModifiedBy>Пользователь</cp:lastModifiedBy>
  <dcterms:modified xsi:type="dcterms:W3CDTF">2026-01-19T21:01:14Z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6F3176D05C1D465C896FB770C41B31AE_12</vt:lpwstr>
  </property>
</Properties>
</file>