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2">
      <w:pPr>
        <w:spacing w:after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sz w:val="44"/>
          <w:szCs w:val="44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44"/>
          <w:szCs w:val="44"/>
          <w:vertAlign w:val="subscript"/>
          <w:rtl w:val="0"/>
        </w:rPr>
        <w:t xml:space="preserve"> </w:t>
      </w:r>
    </w:p>
    <w:p w14:paraId="00000003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44"/>
          <w:szCs w:val="44"/>
          <w:vertAlign w:val="baseline"/>
          <w:rtl w:val="0"/>
        </w:rPr>
        <w:t xml:space="preserve"> </w:t>
      </w:r>
    </w:p>
    <w:p w14:paraId="00000004">
      <w:pPr>
        <w:spacing w:after="338"/>
        <w:rPr>
          <w:vertAlign w:val="baseline"/>
        </w:rPr>
      </w:pPr>
      <w:r>
        <w:rPr>
          <w:rFonts w:ascii="Times New Roman" w:hAnsi="Times New Roman" w:eastAsia="Times New Roman" w:cs="Times New Roman"/>
          <w:sz w:val="44"/>
          <w:szCs w:val="44"/>
          <w:vertAlign w:val="baseline"/>
          <w:rtl w:val="0"/>
        </w:rPr>
        <w:t xml:space="preserve"> </w:t>
      </w:r>
    </w:p>
    <w:p w14:paraId="00000005">
      <w:pPr>
        <w:spacing w:after="0"/>
        <w:ind w:left="345" w:firstLine="0"/>
        <w:jc w:val="center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vertAlign w:val="baseline"/>
          <w:rtl w:val="0"/>
        </w:rPr>
        <w:t xml:space="preserve">ПЛАН </w:t>
      </w:r>
    </w:p>
    <w:p w14:paraId="00000006">
      <w:pPr>
        <w:spacing w:after="4" w:line="348" w:lineRule="auto"/>
        <w:ind w:left="6735" w:right="481" w:hanging="5442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работы советника директора по воспитанию  и взаимодействию с детскими общественными объединениями на  на 2024/2025 учебный год </w:t>
      </w:r>
    </w:p>
    <w:p w14:paraId="00000007">
      <w:pPr>
        <w:spacing w:after="76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30"/>
          <w:szCs w:val="30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36"/>
          <w:szCs w:val="36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36"/>
          <w:szCs w:val="36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08">
      <w:pPr>
        <w:pStyle w:val="2"/>
        <w:ind w:left="10" w:firstLine="1248"/>
        <w:rPr>
          <w:vertAlign w:val="baseline"/>
        </w:rPr>
      </w:pPr>
      <w:r>
        <w:rPr>
          <w:b/>
          <w:sz w:val="38"/>
          <w:szCs w:val="38"/>
          <w:vertAlign w:val="baseline"/>
          <w:rtl w:val="0"/>
        </w:rPr>
        <w:t xml:space="preserve"> </w:t>
      </w:r>
      <w:r>
        <w:rPr>
          <w:b/>
          <w:sz w:val="38"/>
          <w:szCs w:val="38"/>
          <w:vertAlign w:val="baseline"/>
          <w:rtl w:val="0"/>
        </w:rPr>
        <w:tab/>
      </w:r>
      <w:r>
        <w:rPr>
          <w:b/>
          <w:vertAlign w:val="baseline"/>
          <w:rtl w:val="0"/>
        </w:rPr>
        <w:t>1 месяц (август – сентябрь) 1.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009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13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26" w:type="dxa"/>
        </w:tblCellMar>
      </w:tblPr>
      <w:tblGrid>
        <w:gridCol w:w="579"/>
        <w:gridCol w:w="965"/>
        <w:gridCol w:w="4431"/>
        <w:gridCol w:w="2129"/>
        <w:gridCol w:w="2223"/>
        <w:gridCol w:w="2215"/>
        <w:gridCol w:w="2309"/>
      </w:tblGrid>
      <w:tr w14:paraId="5F582338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A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B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0F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0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5F2F69E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26.08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педагогическим коллективом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 с педагогами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56E5AE5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9">
            <w:pPr>
              <w:spacing w:after="61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26.08 </w:t>
            </w:r>
          </w:p>
          <w:p w14:paraId="0000001A">
            <w:pPr>
              <w:spacing w:after="31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– </w:t>
            </w:r>
          </w:p>
          <w:p w14:paraId="0000001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31.08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программы воспитания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D">
            <w:pPr>
              <w:spacing w:after="0"/>
              <w:ind w:right="51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воспитательной системой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1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C656499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20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15.09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4">
            <w:pPr>
              <w:spacing w:after="0"/>
              <w:ind w:right="51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5">
            <w:pPr>
              <w:spacing w:after="4" w:line="299" w:lineRule="auto"/>
              <w:ind w:left="81" w:right="13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системы </w:t>
            </w:r>
          </w:p>
          <w:p w14:paraId="00000026">
            <w:pPr>
              <w:spacing w:after="0"/>
              <w:ind w:left="81" w:right="24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управления в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12C3359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A">
            <w:pPr>
              <w:spacing w:after="3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02.09 </w:t>
            </w:r>
          </w:p>
          <w:p w14:paraId="0000002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– </w:t>
            </w:r>
          </w:p>
          <w:p w14:paraId="0000002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D">
            <w:pPr>
              <w:spacing w:after="0"/>
              <w:ind w:left="83" w:right="566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рабочей группе по созданию штаба воспитательной работы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2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28E53FC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3">
            <w:pPr>
              <w:spacing w:after="3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02.09 </w:t>
            </w:r>
          </w:p>
          <w:p w14:paraId="0000003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– </w:t>
            </w:r>
          </w:p>
          <w:p w14:paraId="0000003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30.09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6">
            <w:pPr>
              <w:spacing w:after="0"/>
              <w:ind w:left="83" w:right="6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системой методической работы в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03B">
      <w:pPr>
        <w:spacing w:after="359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03C">
      <w:pPr>
        <w:numPr>
          <w:ilvl w:val="0"/>
          <w:numId w:val="1"/>
        </w:numPr>
        <w:spacing w:after="0"/>
        <w:ind w:left="281" w:right="9704" w:hanging="281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03D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14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26" w:type="dxa"/>
        </w:tblCellMar>
      </w:tblPr>
      <w:tblGrid>
        <w:gridCol w:w="567"/>
        <w:gridCol w:w="1178"/>
        <w:gridCol w:w="4186"/>
        <w:gridCol w:w="2129"/>
        <w:gridCol w:w="2261"/>
        <w:gridCol w:w="2218"/>
        <w:gridCol w:w="2312"/>
      </w:tblGrid>
      <w:tr w14:paraId="7539196F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E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3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3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7AB3331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03.09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7">
            <w:pPr>
              <w:spacing w:after="0"/>
              <w:ind w:left="83" w:right="60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классными руководителями, участие в мероприятиях, проводимых для классных руководителей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 с классными руководителями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A">
            <w:pPr>
              <w:spacing w:after="0"/>
              <w:ind w:right="34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31DCB7D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Встречи с педагогами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4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1">
            <w:pPr>
              <w:spacing w:after="0"/>
              <w:ind w:right="34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7C8228B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11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детским активом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доверительных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8">
            <w:pPr>
              <w:spacing w:after="0"/>
              <w:ind w:left="55" w:firstLine="138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   классные    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9347A1E">
        <w:tblPrEx>
          <w:tblCellMar>
            <w:top w:w="5" w:type="dxa"/>
            <w:left w:w="3" w:type="dxa"/>
            <w:bottom w:w="0" w:type="dxa"/>
            <w:right w:w="26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C">
            <w:pPr>
              <w:spacing w:after="0"/>
              <w:ind w:left="83" w:right="3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E">
            <w:pPr>
              <w:spacing w:after="0"/>
              <w:ind w:left="83" w:right="19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5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061">
      <w:pPr>
        <w:spacing w:after="357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062">
      <w:pPr>
        <w:numPr>
          <w:ilvl w:val="0"/>
          <w:numId w:val="1"/>
        </w:numPr>
        <w:spacing w:after="0"/>
        <w:ind w:left="281" w:right="9704" w:hanging="281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063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15"/>
        <w:tblW w:w="14866" w:type="dxa"/>
        <w:tblInd w:w="1209" w:type="dxa"/>
        <w:tblLayout w:type="fixed"/>
        <w:tblCellMar>
          <w:top w:w="5" w:type="dxa"/>
          <w:left w:w="3" w:type="dxa"/>
          <w:bottom w:w="0" w:type="dxa"/>
          <w:right w:w="36" w:type="dxa"/>
        </w:tblCellMar>
      </w:tblPr>
      <w:tblGrid>
        <w:gridCol w:w="670"/>
        <w:gridCol w:w="1178"/>
        <w:gridCol w:w="3644"/>
        <w:gridCol w:w="2537"/>
        <w:gridCol w:w="2797"/>
        <w:gridCol w:w="2235"/>
        <w:gridCol w:w="1805"/>
      </w:tblGrid>
      <w:tr w14:paraId="741D24F8">
        <w:tblPrEx>
          <w:tblCellMar>
            <w:top w:w="5" w:type="dxa"/>
            <w:left w:w="3" w:type="dxa"/>
            <w:bottom w:w="0" w:type="dxa"/>
            <w:right w:w="36" w:type="dxa"/>
          </w:tblCellMar>
        </w:tblPrEx>
        <w:trPr>
          <w:trHeight w:val="12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6">
            <w:pPr>
              <w:spacing w:after="0"/>
              <w:ind w:left="83" w:right="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8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9">
            <w:pPr>
              <w:spacing w:after="0"/>
              <w:ind w:left="8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A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BACCFD8">
        <w:tblPrEx>
          <w:tblCellMar>
            <w:top w:w="5" w:type="dxa"/>
            <w:left w:w="3" w:type="dxa"/>
            <w:bottom w:w="0" w:type="dxa"/>
            <w:right w:w="36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воспитательных мероприятиях, проводимых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6F">
            <w:pPr>
              <w:spacing w:after="0"/>
              <w:ind w:left="83" w:right="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воспитательных ресурсов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0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D6EBD12">
        <w:tblPrEx>
          <w:tblCellMar>
            <w:top w:w="5" w:type="dxa"/>
            <w:left w:w="3" w:type="dxa"/>
            <w:bottom w:w="0" w:type="dxa"/>
            <w:right w:w="36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4">
            <w:pPr>
              <w:spacing w:after="0"/>
              <w:ind w:left="83" w:right="24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представителями муниципальных общественных детских и юношеских организаций, объединений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6">
            <w:pPr>
              <w:spacing w:after="0"/>
              <w:ind w:left="83" w:right="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воспитательных ресурсов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7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F220CB8">
        <w:tblPrEx>
          <w:tblCellMar>
            <w:top w:w="5" w:type="dxa"/>
            <w:left w:w="3" w:type="dxa"/>
            <w:bottom w:w="0" w:type="dxa"/>
            <w:right w:w="36" w:type="dxa"/>
          </w:tblCellMar>
        </w:tblPrEx>
        <w:trPr>
          <w:trHeight w:val="217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B">
            <w:pPr>
              <w:spacing w:after="0" w:line="305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 </w:t>
            </w:r>
          </w:p>
          <w:p w14:paraId="0000007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E">
            <w:pPr>
              <w:spacing w:after="0"/>
              <w:ind w:left="83" w:right="13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7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081">
      <w:pPr>
        <w:spacing w:after="0"/>
        <w:ind w:left="-120" w:right="195" w:firstLine="0"/>
        <w:rPr>
          <w:vertAlign w:val="baseline"/>
        </w:rPr>
      </w:pPr>
    </w:p>
    <w:tbl>
      <w:tblPr>
        <w:tblStyle w:val="16"/>
        <w:tblW w:w="14866" w:type="dxa"/>
        <w:tblInd w:w="1212" w:type="dxa"/>
        <w:tblLayout w:type="fixed"/>
        <w:tblCellMar>
          <w:top w:w="5" w:type="dxa"/>
          <w:left w:w="0" w:type="dxa"/>
          <w:bottom w:w="0" w:type="dxa"/>
          <w:right w:w="6" w:type="dxa"/>
        </w:tblCellMar>
      </w:tblPr>
      <w:tblGrid>
        <w:gridCol w:w="670"/>
        <w:gridCol w:w="1178"/>
        <w:gridCol w:w="3644"/>
        <w:gridCol w:w="2264"/>
        <w:gridCol w:w="3070"/>
        <w:gridCol w:w="2235"/>
        <w:gridCol w:w="1805"/>
      </w:tblGrid>
      <w:tr w14:paraId="3435925F">
        <w:tblPrEx>
          <w:tblCellMar>
            <w:top w:w="5" w:type="dxa"/>
            <w:left w:w="0" w:type="dxa"/>
            <w:bottom w:w="0" w:type="dxa"/>
            <w:right w:w="6" w:type="dxa"/>
          </w:tblCellMar>
        </w:tblPrEx>
        <w:trPr>
          <w:trHeight w:val="305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2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3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02.09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4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Дня знаний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5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6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коммуникативной компетентности путем развития навыков свободного общения детей друг с другом.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7">
            <w:pPr>
              <w:spacing w:after="0" w:line="296" w:lineRule="auto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</w:t>
            </w:r>
          </w:p>
          <w:p w14:paraId="00000088">
            <w:pPr>
              <w:spacing w:after="0"/>
              <w:ind w:left="-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37"/>
                <w:szCs w:val="37"/>
                <w:vertAlign w:val="superscript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педагог- </w:t>
            </w:r>
          </w:p>
          <w:p w14:paraId="00000089">
            <w:pPr>
              <w:spacing w:after="0" w:line="296" w:lineRule="auto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организатор, детский актив, </w:t>
            </w:r>
          </w:p>
          <w:p w14:paraId="0000008A">
            <w:pPr>
              <w:spacing w:after="57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родительский </w:t>
            </w:r>
          </w:p>
          <w:p w14:paraId="0000008B">
            <w:pPr>
              <w:tabs>
                <w:tab w:val="center" w:pos="310"/>
                <w:tab w:val="center" w:pos="403"/>
                <w:tab w:val="center" w:pos="937"/>
                <w:tab w:val="center" w:pos="1217"/>
              </w:tabs>
              <w:spacing w:after="21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8C">
            <w:pPr>
              <w:spacing w:after="14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8D">
            <w:pPr>
              <w:spacing w:after="0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E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A743140">
        <w:tblPrEx>
          <w:tblCellMar>
            <w:top w:w="5" w:type="dxa"/>
            <w:left w:w="0" w:type="dxa"/>
            <w:bottom w:w="0" w:type="dxa"/>
            <w:right w:w="6" w:type="dxa"/>
          </w:tblCellMar>
        </w:tblPrEx>
        <w:trPr>
          <w:trHeight w:val="292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8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0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03.09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1">
            <w:pPr>
              <w:spacing w:after="0"/>
              <w:ind w:left="87" w:right="9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окончания Второй мировой войны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2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3">
            <w:pPr>
              <w:spacing w:after="4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Расширение </w:t>
            </w:r>
          </w:p>
          <w:p w14:paraId="00000094">
            <w:pPr>
              <w:spacing w:after="0"/>
              <w:ind w:left="87" w:right="9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информационного поля участников, связанного с событиями Второй мировой войны и роли в ней СССР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5">
            <w:pPr>
              <w:spacing w:after="0" w:line="295" w:lineRule="auto"/>
              <w:ind w:left="90" w:right="5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14:paraId="00000096">
            <w:pPr>
              <w:spacing w:after="0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97">
            <w:pPr>
              <w:spacing w:after="0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8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FE961F0">
        <w:tblPrEx>
          <w:tblCellMar>
            <w:top w:w="5" w:type="dxa"/>
            <w:left w:w="0" w:type="dxa"/>
            <w:bottom w:w="0" w:type="dxa"/>
            <w:right w:w="6" w:type="dxa"/>
          </w:tblCellMar>
        </w:tblPrEx>
        <w:trPr>
          <w:trHeight w:val="30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9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A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03.09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B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солидарности в борьбе с терроризмом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C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D">
            <w:pPr>
              <w:spacing w:after="0" w:line="294" w:lineRule="auto"/>
              <w:ind w:left="87" w:right="400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Сохранение памяти о погибших в ходе контртеррористических </w:t>
            </w:r>
          </w:p>
          <w:p w14:paraId="0000009E">
            <w:pPr>
              <w:spacing w:after="0"/>
              <w:ind w:left="87" w:right="32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операций Профилактика деструктивных проявлений в молодежной среде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9F">
            <w:pPr>
              <w:spacing w:after="28" w:line="295" w:lineRule="auto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14:paraId="000000A0">
            <w:pPr>
              <w:spacing w:after="16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</w:p>
          <w:p w14:paraId="000000A1">
            <w:pPr>
              <w:spacing w:after="16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A2">
            <w:pPr>
              <w:spacing w:after="0"/>
              <w:ind w:lef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3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E878284">
        <w:tblPrEx>
          <w:tblCellMar>
            <w:top w:w="5" w:type="dxa"/>
            <w:left w:w="0" w:type="dxa"/>
            <w:bottom w:w="0" w:type="dxa"/>
            <w:right w:w="6" w:type="dxa"/>
          </w:tblCellMar>
        </w:tblPrEx>
        <w:trPr>
          <w:trHeight w:val="3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06.09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6">
            <w:pPr>
              <w:spacing w:after="0"/>
              <w:ind w:left="83" w:right="2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распространения грамотности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8">
            <w:pPr>
              <w:spacing w:after="0"/>
              <w:ind w:left="83" w:right="2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9">
            <w:pPr>
              <w:spacing w:after="29" w:line="295" w:lineRule="auto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14:paraId="000000AA">
            <w:pPr>
              <w:spacing w:after="16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</w:p>
          <w:p w14:paraId="000000AB">
            <w:pPr>
              <w:spacing w:after="14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AC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F5A08AC">
        <w:tblPrEx>
          <w:tblCellMar>
            <w:top w:w="5" w:type="dxa"/>
            <w:left w:w="0" w:type="dxa"/>
            <w:bottom w:w="0" w:type="dxa"/>
            <w:right w:w="6" w:type="dxa"/>
          </w:tblCellMar>
        </w:tblPrEx>
        <w:trPr>
          <w:trHeight w:val="418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A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06.09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0">
            <w:pPr>
              <w:spacing w:after="0"/>
              <w:ind w:left="83" w:right="30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памяти жертв фашизма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2">
            <w:pPr>
              <w:spacing w:after="0" w:line="261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Повышать известность Конвенции о предупреждении преступления геноцида и наказании за него и ее роли в борьбе с геноцидом и предупреждении этого преступления, как оно определено в Конвенции, и чтобы поминать людей, ставших его жертвой, и чтить их память. </w:t>
            </w:r>
          </w:p>
          <w:p w14:paraId="000000B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B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5">
            <w:pPr>
              <w:spacing w:after="0"/>
              <w:ind w:left="87" w:righ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B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0C1">
      <w:pPr>
        <w:spacing w:after="154"/>
        <w:rPr>
          <w:vertAlign w:val="baseli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19"/>
          <w:szCs w:val="19"/>
          <w:vertAlign w:val="baseline"/>
          <w:rtl w:val="0"/>
        </w:rPr>
        <w:t xml:space="preserve"> </w:t>
      </w:r>
    </w:p>
    <w:p w14:paraId="000000C2">
      <w:pPr>
        <w:spacing w:after="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C3">
      <w:pPr>
        <w:spacing w:after="119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p w14:paraId="000000C4">
      <w:pPr>
        <w:pStyle w:val="2"/>
        <w:spacing w:after="59"/>
        <w:ind w:left="1678" w:firstLine="1248"/>
        <w:rPr>
          <w:vertAlign w:val="baseline"/>
        </w:rPr>
      </w:pPr>
      <w:r>
        <w:rPr>
          <w:b/>
          <w:vertAlign w:val="baseline"/>
          <w:rtl w:val="0"/>
        </w:rPr>
        <w:t>4.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0C5">
      <w:pPr>
        <w:spacing w:after="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17"/>
        <w:tblW w:w="14858" w:type="dxa"/>
        <w:tblInd w:w="1209" w:type="dxa"/>
        <w:tblLayout w:type="fixed"/>
        <w:tblCellMar>
          <w:top w:w="0" w:type="dxa"/>
          <w:left w:w="3" w:type="dxa"/>
          <w:bottom w:w="0" w:type="dxa"/>
          <w:right w:w="42" w:type="dxa"/>
        </w:tblCellMar>
      </w:tblPr>
      <w:tblGrid>
        <w:gridCol w:w="675"/>
        <w:gridCol w:w="1178"/>
        <w:gridCol w:w="3687"/>
        <w:gridCol w:w="2228"/>
        <w:gridCol w:w="2523"/>
        <w:gridCol w:w="2237"/>
        <w:gridCol w:w="2331"/>
      </w:tblGrid>
      <w:tr w14:paraId="11C0C7EC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8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B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CC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73C842B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37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C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C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C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A065E56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348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течении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совещаниях, мероприятиях,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руководителя по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профессиональной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A">
            <w:pPr>
              <w:spacing w:after="123"/>
              <w:rPr>
                <w:vertAlign w:val="baseline"/>
              </w:rPr>
            </w:pPr>
          </w:p>
        </w:tc>
      </w:tr>
      <w:tr w14:paraId="6E2E30A1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348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месяца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воспитанию 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D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деятельности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1">
            <w:pPr>
              <w:spacing w:after="123"/>
              <w:rPr>
                <w:vertAlign w:val="baseline"/>
              </w:rPr>
            </w:pPr>
          </w:p>
        </w:tc>
      </w:tr>
      <w:tr w14:paraId="61F41B7F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348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муниципальными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работе с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0E8">
            <w:pPr>
              <w:spacing w:after="123"/>
              <w:rPr>
                <w:vertAlign w:val="baseline"/>
              </w:rPr>
            </w:pPr>
          </w:p>
        </w:tc>
      </w:tr>
      <w:tr w14:paraId="7A57379D">
        <w:tblPrEx>
          <w:tblCellMar>
            <w:top w:w="0" w:type="dxa"/>
            <w:left w:w="3" w:type="dxa"/>
            <w:bottom w:w="0" w:type="dxa"/>
            <w:right w:w="42" w:type="dxa"/>
          </w:tblCellMar>
        </w:tblPrEx>
        <w:trPr>
          <w:trHeight w:val="1024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9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EA">
            <w:pPr>
              <w:spacing w:after="5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E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C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ED">
            <w:pPr>
              <w:spacing w:after="5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E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EF">
            <w:pPr>
              <w:spacing w:after="5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координаторами </w:t>
            </w:r>
          </w:p>
          <w:p w14:paraId="000000F0">
            <w:pPr>
              <w:spacing w:after="35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F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детскими общественными объединениями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3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F4">
            <w:pPr>
              <w:spacing w:after="5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F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6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F7">
            <w:pPr>
              <w:spacing w:after="5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0F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9">
            <w:pPr>
              <w:spacing w:after="123"/>
              <w:rPr>
                <w:vertAlign w:val="baseline"/>
              </w:rPr>
            </w:pPr>
          </w:p>
        </w:tc>
      </w:tr>
    </w:tbl>
    <w:p w14:paraId="000000FA">
      <w:pPr>
        <w:rPr>
          <w:vertAlign w:val="baseline"/>
        </w:rPr>
      </w:pPr>
      <w:r>
        <w:br w:type="page"/>
      </w:r>
    </w:p>
    <w:p w14:paraId="000000FB">
      <w:pPr>
        <w:spacing w:after="229"/>
        <w:ind w:left="10" w:right="481" w:hanging="1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II  месяц (октябрь) </w:t>
      </w:r>
    </w:p>
    <w:p w14:paraId="000000FC">
      <w:pPr>
        <w:pStyle w:val="2"/>
        <w:ind w:left="1303" w:firstLine="1248"/>
        <w:rPr>
          <w:vertAlign w:val="baseline"/>
        </w:rPr>
      </w:pPr>
      <w:r>
        <w:rPr>
          <w:b/>
          <w:vertAlign w:val="baseline"/>
          <w:rtl w:val="0"/>
        </w:rPr>
        <w:t>1.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0FD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18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40" w:type="dxa"/>
        </w:tblCellMar>
      </w:tblPr>
      <w:tblGrid>
        <w:gridCol w:w="672"/>
        <w:gridCol w:w="1178"/>
        <w:gridCol w:w="3697"/>
        <w:gridCol w:w="2261"/>
        <w:gridCol w:w="2509"/>
        <w:gridCol w:w="2234"/>
        <w:gridCol w:w="2300"/>
      </w:tblGrid>
      <w:tr w14:paraId="5CBC5362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12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0F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0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3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F515C08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7">
            <w:pPr>
              <w:spacing w:after="0"/>
              <w:ind w:left="83" w:right="38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9">
            <w:pPr>
              <w:spacing w:after="0"/>
              <w:ind w:left="83" w:right="1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системой управления ОО, организацией образовательного процесс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67604F2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0E">
            <w:pPr>
              <w:spacing w:after="0" w:line="296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рабочих программ дополнительного </w:t>
            </w:r>
          </w:p>
          <w:p w14:paraId="0000010F">
            <w:pPr>
              <w:spacing w:after="33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образования, реализуемых в </w:t>
            </w:r>
          </w:p>
          <w:p w14:paraId="0000011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воспитательной системой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1E391A0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7">
            <w:pPr>
              <w:spacing w:after="0"/>
              <w:ind w:left="83" w:right="32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планирование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F768ED2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1E">
            <w:pPr>
              <w:spacing w:after="0" w:line="301" w:lineRule="auto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</w:t>
            </w:r>
          </w:p>
          <w:p w14:paraId="0000011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1">
            <w:pPr>
              <w:spacing w:after="0"/>
              <w:ind w:left="83" w:right="22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63C8206">
        <w:tblPrEx>
          <w:tblCellMar>
            <w:top w:w="5" w:type="dxa"/>
            <w:left w:w="3" w:type="dxa"/>
            <w:bottom w:w="0" w:type="dxa"/>
            <w:right w:w="40" w:type="dxa"/>
          </w:tblCellMar>
        </w:tblPrEx>
        <w:trPr>
          <w:trHeight w:val="9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6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 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методической системы работы 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12B">
      <w:pPr>
        <w:spacing w:after="0"/>
        <w:ind w:left="-120" w:right="209" w:firstLine="0"/>
        <w:rPr>
          <w:vertAlign w:val="baseline"/>
        </w:rPr>
      </w:pPr>
    </w:p>
    <w:tbl>
      <w:tblPr>
        <w:tblStyle w:val="19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140" w:type="dxa"/>
        </w:tblCellMar>
      </w:tblPr>
      <w:tblGrid>
        <w:gridCol w:w="672"/>
        <w:gridCol w:w="1178"/>
        <w:gridCol w:w="3697"/>
        <w:gridCol w:w="2261"/>
        <w:gridCol w:w="2509"/>
        <w:gridCol w:w="2234"/>
        <w:gridCol w:w="2300"/>
      </w:tblGrid>
      <w:tr w14:paraId="1A67AA16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социальными партнерами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2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0">
            <w:pPr>
              <w:spacing w:after="0"/>
              <w:ind w:left="83" w:right="1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1B58039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5">
            <w:pPr>
              <w:spacing w:after="0" w:line="305" w:lineRule="auto"/>
              <w:ind w:left="83" w:right="10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</w:t>
            </w:r>
          </w:p>
          <w:p w14:paraId="00000136">
            <w:pPr>
              <w:spacing w:after="0"/>
              <w:ind w:left="83" w:right="34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муниципальными общественными детскими и юношескими организациями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393DE07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D">
            <w:pPr>
              <w:spacing w:after="0"/>
              <w:ind w:left="83" w:right="47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Обучающиеся, родители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3F">
            <w:pPr>
              <w:spacing w:after="0"/>
              <w:ind w:left="83" w:right="19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142">
      <w:pPr>
        <w:spacing w:after="147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vertAlign w:val="baseline"/>
          <w:rtl w:val="0"/>
        </w:rPr>
        <w:t xml:space="preserve"> </w:t>
      </w:r>
    </w:p>
    <w:p w14:paraId="00000143">
      <w:pPr>
        <w:pStyle w:val="2"/>
        <w:ind w:left="2026" w:firstLine="1247"/>
        <w:rPr>
          <w:vertAlign w:val="baseline"/>
        </w:rPr>
      </w:pPr>
      <w:r>
        <w:rPr>
          <w:b/>
          <w:vertAlign w:val="baseline"/>
          <w:rtl w:val="0"/>
        </w:rPr>
        <w:t>2.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Информационно-просветительская работа </w:t>
      </w:r>
    </w:p>
    <w:p w14:paraId="00000144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tbl>
      <w:tblPr>
        <w:tblStyle w:val="20"/>
        <w:tblW w:w="14831" w:type="dxa"/>
        <w:tblInd w:w="1129" w:type="dxa"/>
        <w:tblLayout w:type="fixed"/>
        <w:tblCellMar>
          <w:top w:w="6" w:type="dxa"/>
          <w:left w:w="83" w:type="dxa"/>
          <w:bottom w:w="0" w:type="dxa"/>
          <w:right w:w="29" w:type="dxa"/>
        </w:tblCellMar>
      </w:tblPr>
      <w:tblGrid>
        <w:gridCol w:w="680"/>
        <w:gridCol w:w="1181"/>
        <w:gridCol w:w="4133"/>
        <w:gridCol w:w="2264"/>
        <w:gridCol w:w="2533"/>
        <w:gridCol w:w="2216"/>
        <w:gridCol w:w="1824"/>
      </w:tblGrid>
      <w:tr w14:paraId="27D6B14F">
        <w:tblPrEx>
          <w:tblCellMar>
            <w:top w:w="6" w:type="dxa"/>
            <w:left w:w="83" w:type="dxa"/>
            <w:bottom w:w="0" w:type="dxa"/>
            <w:right w:w="29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5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6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7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8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9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A">
            <w:pPr>
              <w:spacing w:after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11D572A8">
        <w:tblPrEx>
          <w:tblCellMar>
            <w:top w:w="6" w:type="dxa"/>
            <w:left w:w="83" w:type="dxa"/>
            <w:bottom w:w="0" w:type="dxa"/>
            <w:right w:w="29" w:type="dxa"/>
          </w:tblCellMar>
        </w:tblPrEx>
        <w:trPr>
          <w:trHeight w:val="17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C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D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4E">
            <w:pPr>
              <w:spacing w:after="33" w:line="273" w:lineRule="auto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обучающихся через родительские собрания, </w:t>
            </w:r>
          </w:p>
          <w:p w14:paraId="0000014F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комитеты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0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1">
            <w:pPr>
              <w:spacing w:after="0"/>
              <w:ind w:left="1" w:right="19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56A6427">
        <w:tblPrEx>
          <w:tblCellMar>
            <w:top w:w="6" w:type="dxa"/>
            <w:left w:w="83" w:type="dxa"/>
            <w:bottom w:w="0" w:type="dxa"/>
            <w:right w:w="29" w:type="dxa"/>
          </w:tblCellMar>
        </w:tblPrEx>
        <w:trPr>
          <w:trHeight w:val="15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4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5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Конец    I модуля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6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родительских комитетов,советов как общешкольных, так и 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7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8">
            <w:pPr>
              <w:spacing w:after="0"/>
              <w:ind w:left="1" w:right="36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7AC980F">
        <w:tblPrEx>
          <w:tblCellMar>
            <w:top w:w="6" w:type="dxa"/>
            <w:left w:w="83" w:type="dxa"/>
            <w:bottom w:w="0" w:type="dxa"/>
            <w:right w:w="29" w:type="dxa"/>
          </w:tblCellMar>
        </w:tblPrEx>
        <w:trPr>
          <w:trHeight w:val="15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B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C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D">
            <w:pPr>
              <w:spacing w:after="0"/>
              <w:ind w:left="1" w:right="43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E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5F">
            <w:pPr>
              <w:spacing w:after="0" w:line="257" w:lineRule="auto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Анализ информационног</w:t>
            </w:r>
          </w:p>
          <w:p w14:paraId="00000160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 </w:t>
            </w:r>
          </w:p>
          <w:p w14:paraId="00000161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7630F87">
        <w:tblPrEx>
          <w:tblCellMar>
            <w:top w:w="6" w:type="dxa"/>
            <w:left w:w="83" w:type="dxa"/>
            <w:bottom w:w="0" w:type="dxa"/>
            <w:right w:w="29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4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5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6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(отбор желающих) со школьной медиа- службой.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7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8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16B">
      <w:pPr>
        <w:spacing w:after="0" w:line="420" w:lineRule="auto"/>
        <w:ind w:left="16202" w:firstLine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   </w:t>
      </w:r>
    </w:p>
    <w:p w14:paraId="0000016C">
      <w:pPr>
        <w:numPr>
          <w:ilvl w:val="0"/>
          <w:numId w:val="2"/>
        </w:numPr>
        <w:spacing w:after="0"/>
        <w:ind w:left="360" w:right="7644" w:hanging="360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16D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21"/>
        <w:tblW w:w="14852" w:type="dxa"/>
        <w:tblInd w:w="1209" w:type="dxa"/>
        <w:tblLayout w:type="fixed"/>
        <w:tblCellMar>
          <w:top w:w="5" w:type="dxa"/>
          <w:left w:w="3" w:type="dxa"/>
          <w:bottom w:w="0" w:type="dxa"/>
          <w:right w:w="13" w:type="dxa"/>
        </w:tblCellMar>
      </w:tblPr>
      <w:tblGrid>
        <w:gridCol w:w="680"/>
        <w:gridCol w:w="1181"/>
        <w:gridCol w:w="3723"/>
        <w:gridCol w:w="2266"/>
        <w:gridCol w:w="2533"/>
        <w:gridCol w:w="2215"/>
        <w:gridCol w:w="2254"/>
      </w:tblGrid>
      <w:tr w14:paraId="584E4141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21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6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0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3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4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6A91A014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2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6">
            <w:pPr>
              <w:spacing w:after="0"/>
              <w:ind w:left="83" w:right="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7">
            <w:pPr>
              <w:spacing w:after="0"/>
              <w:ind w:left="81" w:right="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детьми группы риска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9">
            <w:pPr>
              <w:spacing w:after="0" w:line="302" w:lineRule="auto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системы </w:t>
            </w:r>
          </w:p>
          <w:p w14:paraId="0000017A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8C5576D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E">
            <w:pPr>
              <w:spacing w:after="0"/>
              <w:ind w:left="83" w:right="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7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детьми, находящимися в трудной жизненной ситуации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1">
            <w:pPr>
              <w:spacing w:after="0"/>
              <w:ind w:left="79" w:right="21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социальных условий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7BD29E0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и организация работы детского актива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8">
            <w:pPr>
              <w:spacing w:after="0"/>
              <w:ind w:left="79" w:right="565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воспитательную систему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9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0072D2B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C">
            <w:pPr>
              <w:spacing w:after="0"/>
              <w:ind w:left="83" w:right="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воспитательных мероприятиях, проводимых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8F">
            <w:pPr>
              <w:spacing w:after="0"/>
              <w:ind w:left="79" w:right="565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воспитательную систему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0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9488C7E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6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организация мероприятия ДЕД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6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7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7CE416F">
        <w:tblPrEx>
          <w:tblCellMar>
            <w:top w:w="5" w:type="dxa"/>
            <w:left w:w="3" w:type="dxa"/>
            <w:bottom w:w="0" w:type="dxa"/>
            <w:right w:w="13" w:type="dxa"/>
          </w:tblCellMar>
        </w:tblPrEx>
        <w:trPr>
          <w:trHeight w:val="160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A">
            <w:pPr>
              <w:spacing w:after="0"/>
              <w:ind w:left="83" w:right="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9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1A0">
      <w:pPr>
        <w:spacing w:after="0"/>
        <w:ind w:left="-120" w:right="209" w:firstLine="0"/>
        <w:rPr>
          <w:vertAlign w:val="baseline"/>
        </w:rPr>
      </w:pPr>
    </w:p>
    <w:tbl>
      <w:tblPr>
        <w:tblStyle w:val="22"/>
        <w:tblW w:w="14852" w:type="dxa"/>
        <w:tblInd w:w="1212" w:type="dxa"/>
        <w:tblLayout w:type="fixed"/>
        <w:tblCellMar>
          <w:top w:w="5" w:type="dxa"/>
          <w:left w:w="0" w:type="dxa"/>
          <w:bottom w:w="0" w:type="dxa"/>
          <w:right w:w="0" w:type="dxa"/>
        </w:tblCellMar>
      </w:tblPr>
      <w:tblGrid>
        <w:gridCol w:w="680"/>
        <w:gridCol w:w="1181"/>
        <w:gridCol w:w="3723"/>
        <w:gridCol w:w="2266"/>
        <w:gridCol w:w="2533"/>
        <w:gridCol w:w="2215"/>
        <w:gridCol w:w="2254"/>
      </w:tblGrid>
      <w:tr w14:paraId="539E9A95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1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2">
            <w:pPr>
              <w:spacing w:after="0"/>
              <w:ind w:left="87" w:right="1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3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проведение классных мероприятий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4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 с обучающимися, педагогами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6">
            <w:pPr>
              <w:spacing w:after="0"/>
              <w:ind w:left="83" w:hanging="99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7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1AFB8EC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8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9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01.10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A">
            <w:pPr>
              <w:spacing w:after="0"/>
              <w:ind w:left="84" w:right="26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пожилых людей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B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C">
            <w:pPr>
              <w:spacing w:after="0"/>
              <w:ind w:left="83" w:right="20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пожилых людей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D">
            <w:pPr>
              <w:spacing w:after="0"/>
              <w:ind w:left="83" w:right="5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E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6CD5D77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A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0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01.10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1">
            <w:pPr>
              <w:spacing w:after="0"/>
              <w:ind w:left="84" w:right="39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музыки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2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3">
            <w:pPr>
              <w:spacing w:after="0"/>
              <w:ind w:left="83" w:right="3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Художественно- эстетическое развитие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4">
            <w:pPr>
              <w:spacing w:after="0"/>
              <w:ind w:left="83" w:right="6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5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9BC6407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6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7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04.10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8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защиты животных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9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A">
            <w:pPr>
              <w:spacing w:after="31" w:line="273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Обратить внимание человечества на проблемы остальных обитателей планеты </w:t>
            </w:r>
          </w:p>
          <w:p w14:paraId="000001B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Земля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C">
            <w:pPr>
              <w:spacing w:after="0"/>
              <w:ind w:left="83" w:right="5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D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C16ECD2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E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B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05.10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0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учителя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1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4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280A29A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5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6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7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8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9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B">
            <w:pPr>
              <w:spacing w:after="123"/>
              <w:rPr>
                <w:vertAlign w:val="baseline"/>
              </w:rPr>
            </w:pPr>
          </w:p>
        </w:tc>
      </w:tr>
      <w:tr w14:paraId="2E2753C1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20.10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отца в России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C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0">
            <w:pPr>
              <w:spacing w:after="0"/>
              <w:ind w:left="79" w:right="16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9DA67D8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25.10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5">
            <w:pPr>
              <w:spacing w:after="0"/>
              <w:ind w:left="81" w:righ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школьных библиотек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7">
            <w:pPr>
              <w:spacing w:after="0"/>
              <w:ind w:left="79" w:right="19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представления о библиотеке как центре личностного развития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8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1DA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1DB">
      <w:pPr>
        <w:spacing w:after="124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1DC">
      <w:pPr>
        <w:numPr>
          <w:ilvl w:val="0"/>
          <w:numId w:val="2"/>
        </w:numPr>
        <w:spacing w:after="0"/>
        <w:ind w:left="360" w:right="7644" w:hanging="360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1DD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23"/>
        <w:tblW w:w="14852" w:type="dxa"/>
        <w:tblInd w:w="1209" w:type="dxa"/>
        <w:tblLayout w:type="fixed"/>
        <w:tblCellMar>
          <w:top w:w="0" w:type="dxa"/>
          <w:left w:w="3" w:type="dxa"/>
          <w:bottom w:w="0" w:type="dxa"/>
          <w:right w:w="40" w:type="dxa"/>
        </w:tblCellMar>
      </w:tblPr>
      <w:tblGrid>
        <w:gridCol w:w="675"/>
        <w:gridCol w:w="1181"/>
        <w:gridCol w:w="3685"/>
        <w:gridCol w:w="2228"/>
        <w:gridCol w:w="2525"/>
        <w:gridCol w:w="2234"/>
        <w:gridCol w:w="2324"/>
      </w:tblGrid>
      <w:tr w14:paraId="68857B76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D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0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3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1E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D78B994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37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A782D90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348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течении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совещаниях, мероприятиях,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E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руководителя по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профессиональной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2">
            <w:pPr>
              <w:spacing w:after="123"/>
              <w:rPr>
                <w:vertAlign w:val="baseline"/>
              </w:rPr>
            </w:pPr>
          </w:p>
        </w:tc>
      </w:tr>
      <w:tr w14:paraId="777EEDC5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месяца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воспитанию 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деятельности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9">
            <w:pPr>
              <w:spacing w:after="123"/>
              <w:rPr>
                <w:vertAlign w:val="baseline"/>
              </w:rPr>
            </w:pPr>
          </w:p>
        </w:tc>
      </w:tr>
      <w:tr w14:paraId="0C7ACFC0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346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муниципальными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работе с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1F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00">
            <w:pPr>
              <w:spacing w:after="123"/>
              <w:rPr>
                <w:vertAlign w:val="baseline"/>
              </w:rPr>
            </w:pPr>
          </w:p>
        </w:tc>
      </w:tr>
      <w:tr w14:paraId="7736ED82">
        <w:tblPrEx>
          <w:tblCellMar>
            <w:top w:w="0" w:type="dxa"/>
            <w:left w:w="3" w:type="dxa"/>
            <w:bottom w:w="0" w:type="dxa"/>
            <w:right w:w="40" w:type="dxa"/>
          </w:tblCellMar>
        </w:tblPrEx>
        <w:trPr>
          <w:trHeight w:val="1026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1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2">
            <w:pPr>
              <w:spacing w:after="36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4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5">
            <w:pPr>
              <w:spacing w:after="36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7">
            <w:pPr>
              <w:spacing w:after="5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координаторами </w:t>
            </w:r>
          </w:p>
          <w:p w14:paraId="00000208">
            <w:pPr>
              <w:spacing w:after="36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детскими общественными объединениями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B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C">
            <w:pPr>
              <w:spacing w:after="36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0E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0F">
            <w:pPr>
              <w:spacing w:after="36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21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1">
            <w:pPr>
              <w:spacing w:after="123"/>
              <w:rPr>
                <w:vertAlign w:val="baseline"/>
              </w:rPr>
            </w:pPr>
          </w:p>
        </w:tc>
      </w:tr>
    </w:tbl>
    <w:p w14:paraId="00000212">
      <w:pPr>
        <w:pStyle w:val="2"/>
        <w:spacing w:line="331" w:lineRule="auto"/>
        <w:ind w:left="1293" w:right="5807" w:firstLine="6594"/>
        <w:rPr>
          <w:vertAlign w:val="baseline"/>
        </w:rPr>
      </w:pPr>
      <w:r>
        <w:rPr>
          <w:b/>
          <w:vertAlign w:val="baseline"/>
          <w:rtl w:val="0"/>
        </w:rPr>
        <w:t xml:space="preserve">III месяц (ноябрь) </w:t>
      </w:r>
      <w:r>
        <w:rPr>
          <w:b/>
          <w:sz w:val="26"/>
          <w:szCs w:val="26"/>
          <w:vertAlign w:val="baseline"/>
          <w:rtl w:val="0"/>
        </w:rPr>
        <w:t>1.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213">
      <w:pPr>
        <w:spacing w:after="36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214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vertAlign w:val="baseline"/>
          <w:rtl w:val="0"/>
        </w:rPr>
        <w:t xml:space="preserve"> </w:t>
      </w:r>
    </w:p>
    <w:tbl>
      <w:tblPr>
        <w:tblStyle w:val="24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3" w:type="dxa"/>
        </w:tblCellMar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14:paraId="5B671E9C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9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A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B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58F61996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E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планов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1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0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1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3BC5E2C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5">
            <w:pPr>
              <w:spacing w:after="0"/>
              <w:ind w:left="81" w:right="39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7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административной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C5A8F1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работе штаба по воспитательной работе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Совместное планирование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2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814528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3">
            <w:pPr>
              <w:spacing w:after="0"/>
              <w:ind w:left="81" w:right="20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5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делопроизводства,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6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246F963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314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A">
            <w:pPr>
              <w:spacing w:after="0"/>
              <w:ind w:left="81" w:right="42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C">
            <w:pPr>
              <w:spacing w:after="0"/>
              <w:ind w:left="79" w:right="5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D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2670E2B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3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1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рабочих программ внеурочной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3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4">
            <w:pPr>
              <w:spacing w:after="0"/>
              <w:ind w:left="139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D7D27F2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8">
            <w:pPr>
              <w:spacing w:after="38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Формулирование и </w:t>
            </w:r>
          </w:p>
          <w:p w14:paraId="00000249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обсуждение предложений в план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C">
            <w:pPr>
              <w:spacing w:after="0"/>
              <w:ind w:left="139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4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24E">
      <w:pPr>
        <w:spacing w:after="358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24F">
      <w:pPr>
        <w:spacing w:after="0"/>
        <w:ind w:left="10" w:right="8461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vertAlign w:val="baseline"/>
          <w:rtl w:val="0"/>
        </w:rPr>
        <w:t>2.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250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25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16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453"/>
      </w:tblGrid>
      <w:tr w14:paraId="0BFA69BC">
        <w:tblPrEx>
          <w:tblCellMar>
            <w:top w:w="5" w:type="dxa"/>
            <w:left w:w="3" w:type="dxa"/>
            <w:bottom w:w="0" w:type="dxa"/>
            <w:right w:w="16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5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6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7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671419D4">
        <w:tblPrEx>
          <w:tblCellMar>
            <w:top w:w="5" w:type="dxa"/>
            <w:left w:w="3" w:type="dxa"/>
            <w:bottom w:w="0" w:type="dxa"/>
            <w:right w:w="16" w:type="dxa"/>
          </w:tblCellMar>
        </w:tblPrEx>
        <w:trPr>
          <w:trHeight w:val="209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9">
            <w:pPr>
              <w:spacing w:after="0"/>
              <w:ind w:left="83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A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Встречи с педагогами, родителями, обучающимися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C">
            <w:pPr>
              <w:spacing w:after="0"/>
              <w:ind w:left="79" w:right="24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D">
            <w:pPr>
              <w:spacing w:after="0"/>
              <w:ind w:left="14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7BDE697">
        <w:tblPrEx>
          <w:tblCellMar>
            <w:top w:w="5" w:type="dxa"/>
            <w:left w:w="3" w:type="dxa"/>
            <w:bottom w:w="0" w:type="dxa"/>
            <w:right w:w="16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5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0">
            <w:pPr>
              <w:spacing w:after="0"/>
              <w:ind w:left="83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1">
            <w:pPr>
              <w:spacing w:after="0" w:line="298" w:lineRule="auto"/>
              <w:ind w:left="81" w:right="1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ОО, обсуждение с </w:t>
            </w:r>
          </w:p>
          <w:p w14:paraId="00000262">
            <w:pPr>
              <w:spacing w:after="0"/>
              <w:ind w:left="81" w:right="4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администрацией, педагогами предложений по ведению и наполнению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4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5">
            <w:pPr>
              <w:spacing w:after="0"/>
              <w:ind w:left="14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9EF3C08">
        <w:tblPrEx>
          <w:tblCellMar>
            <w:top w:w="5" w:type="dxa"/>
            <w:left w:w="3" w:type="dxa"/>
            <w:bottom w:w="0" w:type="dxa"/>
            <w:right w:w="16" w:type="dxa"/>
          </w:tblCellMar>
        </w:tblPrEx>
        <w:trPr>
          <w:trHeight w:val="173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8">
            <w:pPr>
              <w:spacing w:after="0"/>
              <w:ind w:left="83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9">
            <w:pPr>
              <w:spacing w:after="0" w:line="291" w:lineRule="auto"/>
              <w:ind w:left="81" w:right="46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и проведении заседаний родительских комитетов, советов как общешкольных,  так и классных </w:t>
            </w:r>
          </w:p>
          <w:p w14:paraId="0000026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C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6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26F">
      <w:pPr>
        <w:spacing w:after="0"/>
        <w:ind w:left="-120" w:right="99" w:firstLine="0"/>
        <w:rPr>
          <w:vertAlign w:val="baseline"/>
        </w:rPr>
      </w:pPr>
    </w:p>
    <w:tbl>
      <w:tblPr>
        <w:tblStyle w:val="26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35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453"/>
      </w:tblGrid>
      <w:tr w14:paraId="725FDE0F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мероприятий для родителей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4">
            <w:pPr>
              <w:spacing w:after="0"/>
              <w:ind w:left="79" w:right="1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5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A3E7E07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8">
            <w:pPr>
              <w:spacing w:after="0"/>
              <w:ind w:left="83" w:firstLine="53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B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C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08FD160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7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0">
            <w:pPr>
              <w:spacing w:after="0"/>
              <w:ind w:left="81" w:right="2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2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3">
            <w:pPr>
              <w:spacing w:after="0"/>
              <w:ind w:left="14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A7D4EB9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7">
            <w:pPr>
              <w:spacing w:after="0" w:line="297" w:lineRule="auto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классов по планированию и реализации </w:t>
            </w:r>
          </w:p>
          <w:p w14:paraId="0000028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детских инициатив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социальных инициатив обучающихся, привлечение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 совместному планированию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D221FF0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8F">
            <w:pPr>
              <w:spacing w:after="29" w:line="296" w:lineRule="auto"/>
              <w:ind w:left="81" w:right="7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работы с активом обучающихся школьной медиа службы </w:t>
            </w:r>
          </w:p>
          <w:p w14:paraId="0000029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(центра)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3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76F63A7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1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7">
            <w:pPr>
              <w:spacing w:after="76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Создание группы </w:t>
            </w:r>
          </w:p>
          <w:p w14:paraId="00000298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(сообщества) обучающихся в социальных сетях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B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29D">
      <w:pPr>
        <w:spacing w:after="0"/>
        <w:ind w:left="10" w:right="11517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3 . Педагогическая работа </w:t>
      </w:r>
    </w:p>
    <w:p w14:paraId="0000029E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27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75" w:type="dxa"/>
        </w:tblCellMar>
      </w:tblPr>
      <w:tblGrid>
        <w:gridCol w:w="680"/>
        <w:gridCol w:w="1181"/>
        <w:gridCol w:w="3723"/>
        <w:gridCol w:w="2266"/>
        <w:gridCol w:w="2533"/>
        <w:gridCol w:w="2198"/>
        <w:gridCol w:w="2381"/>
      </w:tblGrid>
      <w:tr w14:paraId="69435CEF">
        <w:tblPrEx>
          <w:tblCellMar>
            <w:top w:w="5" w:type="dxa"/>
            <w:left w:w="3" w:type="dxa"/>
            <w:bottom w:w="0" w:type="dxa"/>
            <w:right w:w="75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9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3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660E7741">
        <w:tblPrEx>
          <w:tblCellMar>
            <w:top w:w="5" w:type="dxa"/>
            <w:left w:w="3" w:type="dxa"/>
            <w:bottom w:w="0" w:type="dxa"/>
            <w:right w:w="75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детьми группы риска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1E4EA1F">
        <w:tblPrEx>
          <w:tblCellMar>
            <w:top w:w="5" w:type="dxa"/>
            <w:left w:w="3" w:type="dxa"/>
            <w:bottom w:w="0" w:type="dxa"/>
            <w:right w:w="75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AF">
            <w:pPr>
              <w:spacing w:after="0"/>
              <w:ind w:left="81" w:right="305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66A41D1">
        <w:tblPrEx>
          <w:tblCellMar>
            <w:top w:w="5" w:type="dxa"/>
            <w:left w:w="3" w:type="dxa"/>
            <w:bottom w:w="0" w:type="dxa"/>
            <w:right w:w="75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6">
            <w:pPr>
              <w:spacing w:after="0" w:line="297" w:lineRule="auto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по инициативе </w:t>
            </w:r>
          </w:p>
          <w:p w14:paraId="000002B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обучающихся в классах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9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1D0A6FD">
        <w:tblPrEx>
          <w:tblCellMar>
            <w:top w:w="5" w:type="dxa"/>
            <w:left w:w="3" w:type="dxa"/>
            <w:bottom w:w="0" w:type="dxa"/>
            <w:right w:w="75" w:type="dxa"/>
          </w:tblCellMar>
        </w:tblPrEx>
        <w:trPr>
          <w:trHeight w:val="36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E">
            <w:pPr>
              <w:spacing w:after="0"/>
              <w:ind w:left="81" w:right="35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для обучающихся класса (параллели) по реализации проектов и программ детских и молодежных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B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0">
            <w:pPr>
              <w:spacing w:after="0" w:line="302" w:lineRule="auto"/>
              <w:ind w:left="79" w:right="7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</w:p>
          <w:p w14:paraId="000002C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детских и молодежных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2C4">
      <w:pPr>
        <w:spacing w:after="0"/>
        <w:ind w:left="-120" w:right="99" w:firstLine="0"/>
        <w:rPr>
          <w:vertAlign w:val="baseline"/>
        </w:rPr>
      </w:pPr>
    </w:p>
    <w:tbl>
      <w:tblPr>
        <w:tblStyle w:val="28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0" w:type="dxa"/>
        </w:tblCellMar>
      </w:tblPr>
      <w:tblGrid>
        <w:gridCol w:w="680"/>
        <w:gridCol w:w="1181"/>
        <w:gridCol w:w="3723"/>
        <w:gridCol w:w="2266"/>
        <w:gridCol w:w="2533"/>
        <w:gridCol w:w="2198"/>
        <w:gridCol w:w="2381"/>
      </w:tblGrid>
      <w:tr w14:paraId="6C2861F3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04.11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народного единства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9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A">
            <w:pPr>
              <w:spacing w:after="0"/>
              <w:ind w:left="79" w:right="3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6EBBD20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E">
            <w:pPr>
              <w:spacing w:after="0"/>
              <w:ind w:left="81" w:right="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C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0">
            <w:pPr>
              <w:spacing w:after="0" w:line="300" w:lineRule="auto"/>
              <w:ind w:left="79" w:right="63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Сохранение памяти о погибших при исполнении служебных обязанностей сотрудников органов внутренних дел </w:t>
            </w:r>
          </w:p>
          <w:p w14:paraId="000002D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России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2">
            <w:pPr>
              <w:spacing w:after="0"/>
              <w:ind w:left="79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92AE628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20.11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начала Нюрнбергского процесса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8">
            <w:pPr>
              <w:spacing w:after="13" w:line="316" w:lineRule="auto"/>
              <w:ind w:left="79" w:right="51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представлений о системе международного военного права и </w:t>
            </w:r>
          </w:p>
          <w:p w14:paraId="000002D9">
            <w:pPr>
              <w:spacing w:after="34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его значении </w:t>
            </w:r>
          </w:p>
          <w:p w14:paraId="000002D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2CB4921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24.11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D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матери в России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1">
            <w:pPr>
              <w:spacing w:after="0"/>
              <w:ind w:left="79" w:right="4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795BAE5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30.11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6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Государственного герба Российской Федерации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8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9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2EB">
      <w:pPr>
        <w:spacing w:after="0"/>
        <w:ind w:left="10" w:right="5014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4. Подготовка отчетной, аналитической документации, повышение квалификации </w:t>
      </w:r>
    </w:p>
    <w:p w14:paraId="000002EC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29"/>
        <w:tblW w:w="14962" w:type="dxa"/>
        <w:tblInd w:w="1209" w:type="dxa"/>
        <w:tblLayout w:type="fixed"/>
        <w:tblCellMar>
          <w:top w:w="0" w:type="dxa"/>
          <w:left w:w="3" w:type="dxa"/>
          <w:bottom w:w="0" w:type="dxa"/>
          <w:right w:w="26" w:type="dxa"/>
        </w:tblCellMar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14:paraId="4D690CFD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E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1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2F3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92E6ACA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36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Участие в рабочих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Советник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Адаптация 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9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Муниципальный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63171D77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346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C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течении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совещаниях, мероприятиях,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E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руководителя по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2FF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профессиональной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координатор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1">
            <w:pPr>
              <w:spacing w:after="123"/>
              <w:rPr>
                <w:vertAlign w:val="baseline"/>
              </w:rPr>
            </w:pPr>
          </w:p>
        </w:tc>
      </w:tr>
      <w:tr w14:paraId="364C23EF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347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месяца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проводимых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воспитанию 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деятельности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8">
            <w:pPr>
              <w:spacing w:after="123"/>
              <w:rPr>
                <w:vertAlign w:val="baseline"/>
              </w:rPr>
            </w:pPr>
          </w:p>
        </w:tc>
      </w:tr>
      <w:tr w14:paraId="47179739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347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муниципальными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работе с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30F">
            <w:pPr>
              <w:spacing w:after="123"/>
              <w:rPr>
                <w:vertAlign w:val="baseline"/>
              </w:rPr>
            </w:pPr>
          </w:p>
        </w:tc>
      </w:tr>
      <w:tr w14:paraId="270EBC88">
        <w:tblPrEx>
          <w:tblCellMar>
            <w:top w:w="0" w:type="dxa"/>
            <w:left w:w="3" w:type="dxa"/>
            <w:bottom w:w="0" w:type="dxa"/>
            <w:right w:w="26" w:type="dxa"/>
          </w:tblCellMar>
        </w:tblPrEx>
        <w:trPr>
          <w:trHeight w:val="96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координаторами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детскими общественными объединениями 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6">
            <w:pPr>
              <w:spacing w:after="123"/>
              <w:rPr>
                <w:vertAlign w:val="baseline"/>
              </w:rPr>
            </w:pPr>
          </w:p>
        </w:tc>
      </w:tr>
    </w:tbl>
    <w:p w14:paraId="00000317">
      <w:pPr>
        <w:spacing w:after="123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31"/>
          <w:szCs w:val="31"/>
          <w:vertAlign w:val="baseline"/>
          <w:rtl w:val="0"/>
        </w:rPr>
        <w:t xml:space="preserve"> </w:t>
      </w:r>
    </w:p>
    <w:p w14:paraId="00000318">
      <w:pPr>
        <w:spacing w:after="224"/>
        <w:ind w:left="10" w:right="6384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IV месяц (декабрь) </w:t>
      </w:r>
    </w:p>
    <w:p w14:paraId="00000319">
      <w:pPr>
        <w:pStyle w:val="2"/>
        <w:ind w:left="1303" w:firstLine="1248"/>
        <w:rPr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>1.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31A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tbl>
      <w:tblPr>
        <w:tblStyle w:val="30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66" w:type="dxa"/>
        </w:tblCellMar>
      </w:tblPr>
      <w:tblGrid>
        <w:gridCol w:w="680"/>
        <w:gridCol w:w="1181"/>
        <w:gridCol w:w="3742"/>
        <w:gridCol w:w="2249"/>
        <w:gridCol w:w="2629"/>
        <w:gridCol w:w="2131"/>
        <w:gridCol w:w="2350"/>
      </w:tblGrid>
      <w:tr w14:paraId="6C5AF7E6">
        <w:tblPrEx>
          <w:tblCellMar>
            <w:top w:w="5" w:type="dxa"/>
            <w:left w:w="3" w:type="dxa"/>
            <w:bottom w:w="0" w:type="dxa"/>
            <w:right w:w="66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1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0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1">
            <w:pPr>
              <w:spacing w:after="0"/>
              <w:ind w:left="8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10099861">
        <w:tblPrEx>
          <w:tblCellMar>
            <w:top w:w="5" w:type="dxa"/>
            <w:left w:w="3" w:type="dxa"/>
            <w:bottom w:w="0" w:type="dxa"/>
            <w:right w:w="66" w:type="dxa"/>
          </w:tblCellMar>
        </w:tblPrEx>
        <w:trPr>
          <w:trHeight w:val="27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4">
            <w:pPr>
              <w:spacing w:after="0" w:line="297" w:lineRule="auto"/>
              <w:ind w:left="81" w:right="71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и оформлении социального паспорта школы, </w:t>
            </w:r>
          </w:p>
          <w:p w14:paraId="00000325">
            <w:pPr>
              <w:spacing w:after="0"/>
              <w:ind w:left="81" w:right="44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взаимодействие с классными руководителями по оформлению социальных паспортов классов,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7">
            <w:pPr>
              <w:spacing w:after="0"/>
              <w:ind w:left="79" w:right="2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Определение перспектив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8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7BDEABF">
        <w:tblPrEx>
          <w:tblCellMar>
            <w:top w:w="5" w:type="dxa"/>
            <w:left w:w="3" w:type="dxa"/>
            <w:bottom w:w="0" w:type="dxa"/>
            <w:right w:w="66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C">
            <w:pPr>
              <w:spacing w:after="0"/>
              <w:ind w:left="81" w:right="3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разработке Рабочей программы по воспитанию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E">
            <w:pPr>
              <w:spacing w:after="0"/>
              <w:ind w:left="79" w:right="19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2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1332EF4">
        <w:tblPrEx>
          <w:tblCellMar>
            <w:top w:w="5" w:type="dxa"/>
            <w:left w:w="3" w:type="dxa"/>
            <w:bottom w:w="0" w:type="dxa"/>
            <w:right w:w="66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3">
            <w:pPr>
              <w:spacing w:after="0"/>
              <w:ind w:left="81" w:right="35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5">
            <w:pPr>
              <w:spacing w:after="0"/>
              <w:ind w:left="79" w:right="19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Совершенствование системы работы по воспитанию, 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6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38">
      <w:pPr>
        <w:spacing w:after="0"/>
        <w:ind w:left="-120" w:right="99" w:firstLine="0"/>
        <w:rPr>
          <w:vertAlign w:val="baseline"/>
        </w:rPr>
      </w:pPr>
    </w:p>
    <w:tbl>
      <w:tblPr>
        <w:tblStyle w:val="31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84" w:type="dxa"/>
        </w:tblCellMar>
      </w:tblPr>
      <w:tblGrid>
        <w:gridCol w:w="680"/>
        <w:gridCol w:w="1181"/>
        <w:gridCol w:w="3742"/>
        <w:gridCol w:w="2249"/>
        <w:gridCol w:w="2629"/>
        <w:gridCol w:w="2131"/>
        <w:gridCol w:w="2350"/>
      </w:tblGrid>
      <w:tr w14:paraId="7D655CBA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Конец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B">
            <w:pPr>
              <w:spacing w:after="0"/>
              <w:ind w:left="81" w:right="34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отчетов по воспитанию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D">
            <w:pPr>
              <w:spacing w:after="0"/>
              <w:ind w:left="79" w:right="9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Определение перспектив воспитательной работы на следующий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E">
            <w:pPr>
              <w:spacing w:after="0"/>
              <w:ind w:left="78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3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96A7C3F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27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2">
            <w:pPr>
              <w:spacing w:after="0"/>
              <w:ind w:left="81" w:right="33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4">
            <w:pPr>
              <w:spacing w:after="0"/>
              <w:ind w:left="79" w:right="1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плана совместных действий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5">
            <w:pPr>
              <w:spacing w:after="0"/>
              <w:ind w:left="78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BA5B489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9">
            <w:pPr>
              <w:spacing w:after="0" w:line="298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классными руководителями работы с родителями обучающихся на следующий </w:t>
            </w:r>
          </w:p>
          <w:p w14:paraId="0000034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уч.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C">
            <w:pPr>
              <w:spacing w:after="0"/>
              <w:ind w:left="79" w:right="1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плана совместных действий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BD87696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4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1">
            <w:pPr>
              <w:spacing w:after="0" w:line="298" w:lineRule="auto"/>
              <w:ind w:left="81" w:right="55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совместных мероприятий с другими социальными институтами, детскими и </w:t>
            </w:r>
          </w:p>
          <w:p w14:paraId="00000352">
            <w:pPr>
              <w:spacing w:after="0"/>
              <w:ind w:left="81" w:right="34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юношескими общественными организациями на следующий уч.год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4">
            <w:pPr>
              <w:spacing w:after="0"/>
              <w:ind w:left="79" w:right="1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плана совместных действий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5">
            <w:pPr>
              <w:spacing w:after="0"/>
              <w:ind w:left="78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976F2A2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16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месяца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9">
            <w:pPr>
              <w:spacing w:after="0"/>
              <w:ind w:left="81" w:right="54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мероприятий для детей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группы риска, детей, находящихся в ТЖС на следующий уч.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B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плана совместных действий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C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602AE52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1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5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0">
            <w:pPr>
              <w:spacing w:after="0"/>
              <w:ind w:left="81" w:right="20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воспитательных мероприятий на следующий уч. год. Разработка плана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2">
            <w:pPr>
              <w:spacing w:after="0"/>
              <w:ind w:left="79" w:righ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плана совместных действий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3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210C47C">
        <w:tblPrEx>
          <w:tblCellMar>
            <w:top w:w="5" w:type="dxa"/>
            <w:left w:w="3" w:type="dxa"/>
            <w:bottom w:w="0" w:type="dxa"/>
            <w:right w:w="84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7">
            <w:pPr>
              <w:spacing w:after="0"/>
              <w:ind w:left="81" w:right="44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социального паспорта ОО, классов,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9">
            <w:pPr>
              <w:spacing w:after="0"/>
              <w:ind w:left="79" w:right="18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социальных условий, социального статуса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A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6C">
      <w:pPr>
        <w:spacing w:after="273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36D">
      <w:pPr>
        <w:numPr>
          <w:ilvl w:val="0"/>
          <w:numId w:val="3"/>
        </w:numPr>
        <w:spacing w:after="0"/>
        <w:ind w:left="653" w:right="8876" w:hanging="653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36E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32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71" w:type="dxa"/>
        </w:tblCellMar>
      </w:tblPr>
      <w:tblGrid>
        <w:gridCol w:w="675"/>
        <w:gridCol w:w="1181"/>
        <w:gridCol w:w="3692"/>
        <w:gridCol w:w="2264"/>
        <w:gridCol w:w="2530"/>
        <w:gridCol w:w="2198"/>
        <w:gridCol w:w="2422"/>
      </w:tblGrid>
      <w:tr w14:paraId="3452F2C0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6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3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747355E0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8">
            <w:pPr>
              <w:spacing w:after="0"/>
              <w:ind w:left="81" w:right="38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ОО, обсуждение с администрацией, педагогами предложений по ведению и наполнению контента, «проба пера»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A">
            <w:pPr>
              <w:spacing w:after="0"/>
              <w:ind w:left="81" w:right="4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контента по воспитанию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2472008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207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7F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Встречи с педагогами, родителями, обучающимися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0">
            <w:pPr>
              <w:spacing w:after="0"/>
              <w:ind w:firstLine="81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1">
            <w:pPr>
              <w:spacing w:after="0"/>
              <w:ind w:left="81" w:right="19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Оказание адресной помощи педагогов в решении вопросов, связанных с воспитанием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2544C69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8">
            <w:pPr>
              <w:spacing w:after="0"/>
              <w:ind w:left="81" w:right="2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2EDB17E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D">
            <w:pPr>
              <w:spacing w:after="0"/>
              <w:ind w:left="81" w:right="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8F">
            <w:pPr>
              <w:spacing w:after="0"/>
              <w:ind w:left="81" w:right="5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педагогов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совместную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7AF79C5">
        <w:tblPrEx>
          <w:tblCellMar>
            <w:top w:w="5" w:type="dxa"/>
            <w:left w:w="3" w:type="dxa"/>
            <w:bottom w:w="0" w:type="dxa"/>
            <w:right w:w="71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6">
            <w:pPr>
              <w:spacing w:after="0"/>
              <w:ind w:left="81" w:right="25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медиапространства как ресурса воспитания в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99">
      <w:pPr>
        <w:spacing w:after="118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39A">
      <w:pPr>
        <w:numPr>
          <w:ilvl w:val="0"/>
          <w:numId w:val="3"/>
        </w:numPr>
        <w:spacing w:after="0"/>
        <w:ind w:left="653" w:right="8876" w:hanging="653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39B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33"/>
        <w:tblW w:w="15121" w:type="dxa"/>
        <w:tblInd w:w="1054" w:type="dxa"/>
        <w:tblLayout w:type="fixed"/>
        <w:tblCellMar>
          <w:top w:w="5" w:type="dxa"/>
          <w:left w:w="0" w:type="dxa"/>
          <w:bottom w:w="0" w:type="dxa"/>
          <w:right w:w="17" w:type="dxa"/>
        </w:tblCellMar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14:paraId="36E40AB2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12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C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D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E">
            <w:pPr>
              <w:spacing w:after="0"/>
              <w:ind w:left="8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9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0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1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5221919C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3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4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5">
            <w:pPr>
              <w:spacing w:after="0"/>
              <w:ind w:left="8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Работа с активом обучающихся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6">
            <w:pPr>
              <w:spacing w:after="0"/>
              <w:ind w:left="-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7">
            <w:pPr>
              <w:spacing w:after="0"/>
              <w:ind w:left="84" w:right="30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8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     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9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AA">
      <w:pPr>
        <w:spacing w:after="0"/>
        <w:ind w:left="-120" w:right="99" w:firstLine="0"/>
        <w:rPr>
          <w:vertAlign w:val="baseline"/>
        </w:rPr>
      </w:pPr>
    </w:p>
    <w:tbl>
      <w:tblPr>
        <w:tblStyle w:val="34"/>
        <w:tblW w:w="15121" w:type="dxa"/>
        <w:tblInd w:w="1051" w:type="dxa"/>
        <w:tblLayout w:type="fixed"/>
        <w:tblCellMar>
          <w:top w:w="5" w:type="dxa"/>
          <w:left w:w="3" w:type="dxa"/>
          <w:bottom w:w="0" w:type="dxa"/>
          <w:right w:w="133" w:type="dxa"/>
        </w:tblCellMar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14:paraId="0D90A520">
        <w:tblPrEx>
          <w:tblCellMar>
            <w:top w:w="5" w:type="dxa"/>
            <w:left w:w="3" w:type="dxa"/>
            <w:bottom w:w="0" w:type="dxa"/>
            <w:right w:w="133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D">
            <w:pPr>
              <w:spacing w:after="0"/>
              <w:ind w:left="83" w:right="15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инициативе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A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D81E0EA">
        <w:tblPrEx>
          <w:tblCellMar>
            <w:top w:w="5" w:type="dxa"/>
            <w:left w:w="3" w:type="dxa"/>
            <w:bottom w:w="0" w:type="dxa"/>
            <w:right w:w="133" w:type="dxa"/>
          </w:tblCellMar>
        </w:tblPrEx>
        <w:trPr>
          <w:trHeight w:val="244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4">
            <w:pPr>
              <w:spacing w:after="0"/>
              <w:ind w:left="83" w:right="12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6">
            <w:pPr>
              <w:spacing w:after="0"/>
              <w:ind w:left="81" w:right="28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 в социально- 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118A3C8">
        <w:tblPrEx>
          <w:tblCellMar>
            <w:top w:w="5" w:type="dxa"/>
            <w:left w:w="3" w:type="dxa"/>
            <w:bottom w:w="0" w:type="dxa"/>
            <w:right w:w="133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B">
            <w:pPr>
              <w:spacing w:after="0"/>
              <w:ind w:left="83" w:right="4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D">
            <w:pPr>
              <w:spacing w:after="0"/>
              <w:ind w:left="81" w:right="28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B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69BFC50">
        <w:tblPrEx>
          <w:tblCellMar>
            <w:top w:w="5" w:type="dxa"/>
            <w:left w:w="3" w:type="dxa"/>
            <w:bottom w:w="0" w:type="dxa"/>
            <w:right w:w="133" w:type="dxa"/>
          </w:tblCellMar>
        </w:tblPrEx>
        <w:trPr>
          <w:trHeight w:val="232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2">
            <w:pPr>
              <w:spacing w:after="0"/>
              <w:ind w:left="83" w:right="31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4">
            <w:pPr>
              <w:spacing w:after="0" w:line="291" w:lineRule="auto"/>
              <w:ind w:left="81" w:right="15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  <w:p w14:paraId="000003C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C8">
      <w:pPr>
        <w:spacing w:after="0"/>
        <w:ind w:left="-120" w:right="99" w:firstLine="0"/>
        <w:rPr>
          <w:vertAlign w:val="baseline"/>
        </w:rPr>
      </w:pPr>
    </w:p>
    <w:tbl>
      <w:tblPr>
        <w:tblStyle w:val="35"/>
        <w:tblW w:w="15121" w:type="dxa"/>
        <w:tblInd w:w="1051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14:paraId="68760943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41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03.12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B">
            <w:pPr>
              <w:spacing w:after="0"/>
              <w:ind w:left="83" w:right="2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неизвестного солдата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D">
            <w:pPr>
              <w:spacing w:after="0"/>
              <w:ind w:left="81" w:right="1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C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95C666D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44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03.12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инвалидов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4">
            <w:pPr>
              <w:spacing w:after="0"/>
              <w:ind w:left="81" w:right="25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Привлечение внимания к проблемам и потребностям людей с ОВЗ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FF49A93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51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05.12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9">
            <w:pPr>
              <w:spacing w:after="31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добровольца </w:t>
            </w:r>
          </w:p>
          <w:p w14:paraId="000003D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(волонтера) в России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C">
            <w:pPr>
              <w:spacing w:after="0"/>
              <w:ind w:left="81" w:right="17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активной гражданской позиции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12DEA22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5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D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08.12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Художественно-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E6">
      <w:pPr>
        <w:spacing w:after="0"/>
        <w:ind w:left="-120" w:right="99" w:firstLine="0"/>
        <w:rPr>
          <w:vertAlign w:val="baseline"/>
        </w:rPr>
      </w:pPr>
    </w:p>
    <w:tbl>
      <w:tblPr>
        <w:tblStyle w:val="36"/>
        <w:tblW w:w="15121" w:type="dxa"/>
        <w:tblInd w:w="1051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14:paraId="156BD930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34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художника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B">
            <w:pPr>
              <w:spacing w:after="0"/>
              <w:ind w:left="81" w:right="12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эстетическое развитие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99E3DE2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51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E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09.12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Героев Отечества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3">
            <w:pPr>
              <w:spacing w:after="0" w:line="295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</w:t>
            </w:r>
          </w:p>
          <w:p w14:paraId="000003F4">
            <w:pPr>
              <w:spacing w:after="57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родительский </w:t>
            </w:r>
          </w:p>
          <w:p w14:paraId="000003F5">
            <w:pPr>
              <w:tabs>
                <w:tab w:val="center" w:pos="301"/>
                <w:tab w:val="center" w:pos="391"/>
                <w:tab w:val="center" w:pos="977"/>
                <w:tab w:val="center" w:pos="1270"/>
              </w:tabs>
              <w:spacing w:after="0"/>
              <w:rPr>
                <w:vertAlign w:val="baseline"/>
              </w:rPr>
            </w:pPr>
            <w:r>
              <w:rPr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FB92AE4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358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прав человека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B">
            <w:pPr>
              <w:spacing w:after="0"/>
              <w:ind w:left="81" w:right="43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Признание важности поощрения памяти жертв грубых и систематических нарушений прав человека и важности права на установление истины и справедливость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C">
            <w:pPr>
              <w:spacing w:after="0" w:line="296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14:paraId="000003F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3F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3FF">
      <w:pPr>
        <w:spacing w:after="0"/>
        <w:ind w:left="-120" w:right="99" w:firstLine="0"/>
        <w:rPr>
          <w:vertAlign w:val="baseline"/>
        </w:rPr>
      </w:pPr>
    </w:p>
    <w:tbl>
      <w:tblPr>
        <w:tblStyle w:val="37"/>
        <w:tblW w:w="15121" w:type="dxa"/>
        <w:tblInd w:w="1051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14:paraId="2F49A5B1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6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12 .12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2">
            <w:pPr>
              <w:spacing w:after="4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Конституции </w:t>
            </w:r>
          </w:p>
          <w:p w14:paraId="0000040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Российской Федерации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6">
            <w:pPr>
              <w:spacing w:after="0" w:line="294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14:paraId="0000040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3864348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6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25.12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B">
            <w:pPr>
              <w:spacing w:after="0" w:line="296" w:lineRule="auto"/>
              <w:ind w:left="83" w:right="24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принятия Федеральных конституционных законов о Государственных символах Российской </w:t>
            </w:r>
          </w:p>
          <w:p w14:paraId="0000040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Федерации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0F">
            <w:pPr>
              <w:spacing w:after="0" w:line="295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14:paraId="0000041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12">
      <w:pPr>
        <w:spacing w:after="211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9"/>
          <w:szCs w:val="19"/>
          <w:vertAlign w:val="baseline"/>
          <w:rtl w:val="0"/>
        </w:rPr>
        <w:t xml:space="preserve"> </w:t>
      </w:r>
    </w:p>
    <w:p w14:paraId="00000413">
      <w:pPr>
        <w:numPr>
          <w:ilvl w:val="0"/>
          <w:numId w:val="3"/>
        </w:numPr>
        <w:spacing w:after="0"/>
        <w:ind w:left="653" w:right="8876" w:hanging="653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414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38"/>
        <w:tblW w:w="14962" w:type="dxa"/>
        <w:tblInd w:w="1209" w:type="dxa"/>
        <w:tblLayout w:type="fixed"/>
        <w:tblCellMar>
          <w:top w:w="5" w:type="dxa"/>
          <w:left w:w="3" w:type="dxa"/>
          <w:bottom w:w="0" w:type="dxa"/>
          <w:right w:w="67" w:type="dxa"/>
        </w:tblCellMar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14:paraId="480E396A">
        <w:tblPrEx>
          <w:tblCellMar>
            <w:top w:w="5" w:type="dxa"/>
            <w:left w:w="3" w:type="dxa"/>
            <w:bottom w:w="0" w:type="dxa"/>
            <w:right w:w="67" w:type="dxa"/>
          </w:tblCellMar>
        </w:tblPrEx>
        <w:trPr>
          <w:trHeight w:val="12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9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60A46DAA">
        <w:tblPrEx>
          <w:tblCellMar>
            <w:top w:w="5" w:type="dxa"/>
            <w:left w:w="3" w:type="dxa"/>
            <w:bottom w:w="0" w:type="dxa"/>
            <w:right w:w="67" w:type="dxa"/>
          </w:tblCellMar>
        </w:tblPrEx>
        <w:trPr>
          <w:trHeight w:val="24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1E">
            <w:pPr>
              <w:spacing w:after="0" w:line="302" w:lineRule="auto"/>
              <w:ind w:left="81" w:right="17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</w:t>
            </w:r>
          </w:p>
          <w:p w14:paraId="0000041F">
            <w:pPr>
              <w:spacing w:after="0"/>
              <w:ind w:left="81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муниципальными координаторами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0">
            <w:pPr>
              <w:spacing w:after="0"/>
              <w:ind w:left="81" w:right="12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профессиональной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3967570">
        <w:tblPrEx>
          <w:tblCellMar>
            <w:top w:w="5" w:type="dxa"/>
            <w:left w:w="3" w:type="dxa"/>
            <w:bottom w:w="0" w:type="dxa"/>
            <w:right w:w="67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6">
            <w:pPr>
              <w:spacing w:after="37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Взаимодействие с </w:t>
            </w:r>
          </w:p>
          <w:p w14:paraId="00000427">
            <w:pPr>
              <w:spacing w:after="0" w:line="298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советниками руководителей по воспитательной работе других </w:t>
            </w:r>
          </w:p>
          <w:p w14:paraId="0000042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муниципалитета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9">
            <w:pPr>
              <w:spacing w:after="0"/>
              <w:ind w:left="81" w:right="12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A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опыта работы советников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2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2D">
      <w:pPr>
        <w:spacing w:after="231"/>
        <w:ind w:left="10" w:right="481" w:hanging="1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V месяц (январь) </w:t>
      </w:r>
    </w:p>
    <w:p w14:paraId="0000042E">
      <w:pPr>
        <w:pStyle w:val="2"/>
        <w:ind w:left="1551" w:firstLine="1247"/>
        <w:rPr>
          <w:vertAlign w:val="baseline"/>
        </w:rPr>
      </w:pPr>
      <w:r>
        <w:rPr>
          <w:b/>
          <w:vertAlign w:val="baseline"/>
          <w:rtl w:val="0"/>
        </w:rPr>
        <w:t>1.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42F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tbl>
      <w:tblPr>
        <w:tblStyle w:val="39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53" w:type="dxa"/>
        </w:tblCellMar>
      </w:tblPr>
      <w:tblGrid>
        <w:gridCol w:w="672"/>
        <w:gridCol w:w="1178"/>
        <w:gridCol w:w="3697"/>
        <w:gridCol w:w="2261"/>
        <w:gridCol w:w="2509"/>
        <w:gridCol w:w="2234"/>
        <w:gridCol w:w="2410"/>
      </w:tblGrid>
      <w:tr w14:paraId="138CDA36">
        <w:tblPrEx>
          <w:tblCellMar>
            <w:top w:w="5" w:type="dxa"/>
            <w:left w:w="3" w:type="dxa"/>
            <w:bottom w:w="0" w:type="dxa"/>
            <w:right w:w="53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4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32D3818A">
        <w:tblPrEx>
          <w:tblCellMar>
            <w:top w:w="5" w:type="dxa"/>
            <w:left w:w="3" w:type="dxa"/>
            <w:bottom w:w="0" w:type="dxa"/>
            <w:right w:w="53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9">
            <w:pPr>
              <w:spacing w:after="0"/>
              <w:ind w:left="83" w:right="36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B">
            <w:pPr>
              <w:spacing w:after="0"/>
              <w:ind w:left="83" w:right="10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системой управления ОО, организацией образовательного процесса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A2EA429">
        <w:tblPrEx>
          <w:tblCellMar>
            <w:top w:w="5" w:type="dxa"/>
            <w:left w:w="3" w:type="dxa"/>
            <w:bottom w:w="0" w:type="dxa"/>
            <w:right w:w="53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3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0">
            <w:pPr>
              <w:spacing w:after="0" w:line="296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рабочих программ дополнительного </w:t>
            </w:r>
          </w:p>
          <w:p w14:paraId="00000441">
            <w:pPr>
              <w:spacing w:after="29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образования, реализуемых в </w:t>
            </w:r>
          </w:p>
          <w:p w14:paraId="0000044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воспитательной системой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8196D0F">
        <w:tblPrEx>
          <w:tblCellMar>
            <w:top w:w="5" w:type="dxa"/>
            <w:left w:w="3" w:type="dxa"/>
            <w:bottom w:w="0" w:type="dxa"/>
            <w:right w:w="5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9">
            <w:pPr>
              <w:spacing w:after="0"/>
              <w:ind w:left="83" w:right="31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планирование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81C6267">
        <w:tblPrEx>
          <w:tblCellMar>
            <w:top w:w="5" w:type="dxa"/>
            <w:left w:w="3" w:type="dxa"/>
            <w:bottom w:w="0" w:type="dxa"/>
            <w:right w:w="53" w:type="dxa"/>
          </w:tblCellMar>
        </w:tblPrEx>
        <w:trPr>
          <w:trHeight w:val="20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4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0">
            <w:pPr>
              <w:spacing w:after="0" w:line="303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</w:t>
            </w:r>
          </w:p>
          <w:p w14:paraId="0000045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3">
            <w:pPr>
              <w:spacing w:after="0"/>
              <w:ind w:left="83" w:right="2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56">
      <w:pPr>
        <w:spacing w:after="0"/>
        <w:ind w:left="-120" w:right="99" w:firstLine="0"/>
        <w:rPr>
          <w:vertAlign w:val="baseline"/>
        </w:rPr>
      </w:pPr>
    </w:p>
    <w:tbl>
      <w:tblPr>
        <w:tblStyle w:val="40"/>
        <w:tblW w:w="14961" w:type="dxa"/>
        <w:tblInd w:w="1209" w:type="dxa"/>
        <w:tblLayout w:type="fixed"/>
        <w:tblCellMar>
          <w:top w:w="5" w:type="dxa"/>
          <w:left w:w="3" w:type="dxa"/>
          <w:bottom w:w="0" w:type="dxa"/>
          <w:right w:w="140" w:type="dxa"/>
        </w:tblCellMar>
      </w:tblPr>
      <w:tblGrid>
        <w:gridCol w:w="672"/>
        <w:gridCol w:w="1178"/>
        <w:gridCol w:w="3697"/>
        <w:gridCol w:w="2261"/>
        <w:gridCol w:w="2509"/>
        <w:gridCol w:w="2234"/>
        <w:gridCol w:w="2410"/>
      </w:tblGrid>
      <w:tr w14:paraId="4DEDE771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9">
            <w:pPr>
              <w:spacing w:after="0"/>
              <w:ind w:left="83" w:right="4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B">
            <w:pPr>
              <w:spacing w:after="35" w:line="300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методической </w:t>
            </w:r>
          </w:p>
          <w:p w14:paraId="0000045C">
            <w:pPr>
              <w:spacing w:after="7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системы работы </w:t>
            </w:r>
          </w:p>
          <w:p w14:paraId="0000045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5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B18FE3E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4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2">
            <w:pPr>
              <w:spacing w:after="0"/>
              <w:ind w:left="83" w:righ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Взаимодействие с социальными партнерами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4">
            <w:pPr>
              <w:spacing w:after="29" w:line="294" w:lineRule="auto"/>
              <w:ind w:left="83" w:right="1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воспитательных ресурсов социальных институтов, установление </w:t>
            </w:r>
          </w:p>
          <w:p w14:paraId="00000465">
            <w:pPr>
              <w:spacing w:after="12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контактов </w:t>
            </w:r>
          </w:p>
          <w:p w14:paraId="0000046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2FC7910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3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B">
            <w:pPr>
              <w:spacing w:after="12" w:line="319" w:lineRule="auto"/>
              <w:ind w:left="83" w:right="18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проводимых муниципальными общественными детскими и </w:t>
            </w:r>
          </w:p>
          <w:p w14:paraId="0000046C">
            <w:pPr>
              <w:spacing w:after="34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юношескими организациями </w:t>
            </w:r>
          </w:p>
          <w:p w14:paraId="0000046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6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6FB97A1">
        <w:tblPrEx>
          <w:tblCellMar>
            <w:top w:w="5" w:type="dxa"/>
            <w:left w:w="3" w:type="dxa"/>
            <w:bottom w:w="0" w:type="dxa"/>
            <w:right w:w="140" w:type="dxa"/>
          </w:tblCellMar>
        </w:tblPrEx>
        <w:trPr>
          <w:trHeight w:val="243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4">
            <w:pPr>
              <w:spacing w:after="0"/>
              <w:ind w:left="83" w:right="47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Обучающиеся, родители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6">
            <w:pPr>
              <w:spacing w:after="26" w:line="296" w:lineRule="auto"/>
              <w:ind w:left="83" w:right="19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возможности учета образовательных потребностей в воспитательной </w:t>
            </w:r>
          </w:p>
          <w:p w14:paraId="00000477">
            <w:pPr>
              <w:spacing w:after="14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работе ОО </w:t>
            </w:r>
          </w:p>
          <w:p w14:paraId="0000047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7B">
      <w:pPr>
        <w:numPr>
          <w:ilvl w:val="0"/>
          <w:numId w:val="4"/>
        </w:numPr>
        <w:spacing w:after="0"/>
        <w:ind w:left="756" w:right="8461" w:hanging="756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47C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41"/>
        <w:tblW w:w="14962" w:type="dxa"/>
        <w:tblInd w:w="1209" w:type="dxa"/>
        <w:tblLayout w:type="fixed"/>
        <w:tblCellMar>
          <w:top w:w="5" w:type="dxa"/>
          <w:left w:w="3" w:type="dxa"/>
          <w:bottom w:w="0" w:type="dxa"/>
          <w:right w:w="0" w:type="dxa"/>
        </w:tblCellMar>
      </w:tblPr>
      <w:tblGrid>
        <w:gridCol w:w="680"/>
        <w:gridCol w:w="1272"/>
        <w:gridCol w:w="3725"/>
        <w:gridCol w:w="2264"/>
        <w:gridCol w:w="2530"/>
        <w:gridCol w:w="2129"/>
        <w:gridCol w:w="2362"/>
      </w:tblGrid>
      <w:tr w14:paraId="54CBCEB9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7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1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2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4F1710C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5">
            <w:pPr>
              <w:spacing w:after="0"/>
              <w:ind w:left="83" w:righ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6">
            <w:pPr>
              <w:spacing w:after="0"/>
              <w:ind w:left="83" w:right="896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8">
            <w:pPr>
              <w:spacing w:after="6" w:line="308" w:lineRule="auto"/>
              <w:ind w:left="81" w:right="22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обучающиеся, изучение работы классных </w:t>
            </w:r>
          </w:p>
          <w:p w14:paraId="00000489">
            <w:pPr>
              <w:spacing w:after="16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руководителей </w:t>
            </w:r>
          </w:p>
          <w:p w14:paraId="0000048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E507ADC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8E">
            <w:pPr>
              <w:spacing w:after="28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Конец         </w:t>
            </w:r>
          </w:p>
          <w:p w14:paraId="0000048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I четверти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0">
            <w:pPr>
              <w:spacing w:after="0" w:line="312" w:lineRule="auto"/>
              <w:ind w:left="83" w:right="55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родительских комитетов, советов как общешкольных, </w:t>
            </w:r>
          </w:p>
          <w:p w14:paraId="0000049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так и 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3">
            <w:pPr>
              <w:spacing w:after="0" w:line="312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</w:t>
            </w:r>
          </w:p>
          <w:p w14:paraId="0000049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воспитания </w:t>
            </w:r>
          </w:p>
          <w:p w14:paraId="0000049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4F8AA67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9">
            <w:pPr>
              <w:spacing w:after="0"/>
              <w:ind w:left="83" w:righ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A">
            <w:pPr>
              <w:spacing w:after="0"/>
              <w:ind w:left="83" w:right="15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C">
            <w:pPr>
              <w:spacing w:after="0" w:line="325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  <w:p w14:paraId="0000049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9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7F92385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4">
            <w:pPr>
              <w:spacing w:after="0" w:line="336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  <w:p w14:paraId="000004A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A8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4A9">
      <w:pPr>
        <w:numPr>
          <w:ilvl w:val="0"/>
          <w:numId w:val="4"/>
        </w:numPr>
        <w:spacing w:after="0"/>
        <w:ind w:left="756" w:right="8461" w:hanging="756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4AA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42"/>
        <w:tblW w:w="15149" w:type="dxa"/>
        <w:tblInd w:w="1051" w:type="dxa"/>
        <w:tblLayout w:type="fixed"/>
        <w:tblCellMar>
          <w:top w:w="5" w:type="dxa"/>
          <w:left w:w="3" w:type="dxa"/>
          <w:bottom w:w="0" w:type="dxa"/>
          <w:right w:w="9" w:type="dxa"/>
        </w:tblCellMar>
      </w:tblPr>
      <w:tblGrid>
        <w:gridCol w:w="644"/>
        <w:gridCol w:w="1493"/>
        <w:gridCol w:w="3692"/>
        <w:gridCol w:w="2580"/>
        <w:gridCol w:w="2859"/>
        <w:gridCol w:w="2122"/>
        <w:gridCol w:w="1759"/>
      </w:tblGrid>
      <w:tr w14:paraId="472C663F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E">
            <w:pPr>
              <w:spacing w:after="0"/>
              <w:ind w:left="81" w:right="12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A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0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1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7752EF98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3">
            <w:pPr>
              <w:spacing w:after="0"/>
              <w:ind w:left="83" w:right="19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4">
            <w:pPr>
              <w:spacing w:after="0"/>
              <w:ind w:left="79" w:right="20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6">
            <w:pPr>
              <w:spacing w:after="0"/>
              <w:ind w:left="81" w:right="39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деятельности по  подготовке мероприятий,  корректировка плана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7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08B0ED5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19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A">
            <w:pPr>
              <w:spacing w:after="0"/>
              <w:ind w:left="83" w:right="19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B">
            <w:pPr>
              <w:spacing w:after="0"/>
              <w:ind w:left="79" w:right="4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инициативе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D">
            <w:pPr>
              <w:spacing w:after="0"/>
              <w:ind w:left="81" w:right="20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B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FE7566A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0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1">
            <w:pPr>
              <w:spacing w:after="0"/>
              <w:ind w:left="83" w:right="19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2">
            <w:pPr>
              <w:spacing w:after="0"/>
              <w:ind w:left="79" w:right="44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4">
            <w:pPr>
              <w:spacing w:after="0"/>
              <w:ind w:left="81" w:right="4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 в социально- 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E04F5B8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5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8">
            <w:pPr>
              <w:spacing w:after="0"/>
              <w:ind w:left="83" w:right="19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9">
            <w:pPr>
              <w:spacing w:after="0"/>
              <w:ind w:left="79" w:right="37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B">
            <w:pPr>
              <w:spacing w:after="0" w:line="309" w:lineRule="auto"/>
              <w:ind w:left="81" w:right="4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  <w:p w14:paraId="000004C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AE35049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16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C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0">
            <w:pPr>
              <w:spacing w:after="0"/>
              <w:ind w:left="83" w:right="24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1">
            <w:pPr>
              <w:spacing w:after="0"/>
              <w:ind w:left="79" w:right="50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3">
            <w:pPr>
              <w:spacing w:after="0"/>
              <w:ind w:left="81" w:right="53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 педагоги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6C020DC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23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25.01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8">
            <w:pPr>
              <w:spacing w:after="0"/>
              <w:ind w:left="79" w:right="26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российского студенчества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A">
            <w:pPr>
              <w:spacing w:after="0" w:line="295" w:lineRule="auto"/>
              <w:ind w:left="81" w:righ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выбора дальнейшего определения получения </w:t>
            </w:r>
          </w:p>
          <w:p w14:paraId="000004D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образования (9, 11 классы)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C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BDE4CEB">
        <w:tblPrEx>
          <w:tblCellMar>
            <w:top w:w="5" w:type="dxa"/>
            <w:left w:w="3" w:type="dxa"/>
            <w:bottom w:w="0" w:type="dxa"/>
            <w:right w:w="9" w:type="dxa"/>
          </w:tblCellMar>
        </w:tblPrEx>
        <w:trPr>
          <w:trHeight w:val="30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D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27.01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0">
            <w:pPr>
              <w:spacing w:after="0" w:line="301" w:lineRule="auto"/>
              <w:ind w:left="79" w:right="42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полного освобождения Ленинграда  от фашистской блокады. </w:t>
            </w:r>
          </w:p>
          <w:p w14:paraId="000004E1">
            <w:pPr>
              <w:spacing w:after="0" w:line="295" w:lineRule="auto"/>
              <w:ind w:left="79" w:right="55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освобождения Красной армией крупнейшего лагеря смерти </w:t>
            </w:r>
          </w:p>
          <w:p w14:paraId="000004E2">
            <w:pPr>
              <w:spacing w:after="0"/>
              <w:ind w:left="79" w:right="790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Аушвиц-Биркенау (Освенцима) — День памяти жертв Холокоста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4E7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4E8">
      <w:pPr>
        <w:spacing w:after="124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4E9">
      <w:pPr>
        <w:numPr>
          <w:ilvl w:val="0"/>
          <w:numId w:val="4"/>
        </w:numPr>
        <w:spacing w:after="0"/>
        <w:ind w:left="756" w:right="8461" w:hanging="756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4EA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43"/>
        <w:tblW w:w="14962" w:type="dxa"/>
        <w:tblInd w:w="1209" w:type="dxa"/>
        <w:tblLayout w:type="fixed"/>
        <w:tblCellMar>
          <w:top w:w="0" w:type="dxa"/>
          <w:left w:w="3" w:type="dxa"/>
          <w:bottom w:w="0" w:type="dxa"/>
          <w:right w:w="67" w:type="dxa"/>
        </w:tblCellMar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14:paraId="3290FB0C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EF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F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F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456AAC1F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37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1B14AF8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319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течении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совещаниях, мероприятиях,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руководителя по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профессиональной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4F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4FF">
            <w:pPr>
              <w:spacing w:after="123"/>
              <w:rPr>
                <w:vertAlign w:val="baseline"/>
              </w:rPr>
            </w:pPr>
          </w:p>
        </w:tc>
      </w:tr>
      <w:tr w14:paraId="4F3B03CE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371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месяца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воспитанию 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деятельности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6">
            <w:pPr>
              <w:spacing w:after="123"/>
              <w:rPr>
                <w:vertAlign w:val="baseline"/>
              </w:rPr>
            </w:pPr>
          </w:p>
        </w:tc>
      </w:tr>
      <w:tr w14:paraId="54852071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347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муниципальными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работе с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50D">
            <w:pPr>
              <w:spacing w:after="123"/>
              <w:rPr>
                <w:vertAlign w:val="baseline"/>
              </w:rPr>
            </w:pPr>
          </w:p>
        </w:tc>
      </w:tr>
      <w:tr w14:paraId="68242865">
        <w:tblPrEx>
          <w:tblCellMar>
            <w:top w:w="0" w:type="dxa"/>
            <w:left w:w="3" w:type="dxa"/>
            <w:bottom w:w="0" w:type="dxa"/>
            <w:right w:w="67" w:type="dxa"/>
          </w:tblCellMar>
        </w:tblPrEx>
        <w:trPr>
          <w:trHeight w:val="1024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0E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0F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1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2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4">
            <w:pPr>
              <w:spacing w:after="6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координаторами </w:t>
            </w:r>
          </w:p>
          <w:p w14:paraId="00000515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детскими общественными объединениями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8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9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B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C">
            <w:pPr>
              <w:spacing w:after="3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51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1E">
            <w:pPr>
              <w:spacing w:after="123"/>
              <w:rPr>
                <w:vertAlign w:val="baseline"/>
              </w:rPr>
            </w:pPr>
          </w:p>
        </w:tc>
      </w:tr>
    </w:tbl>
    <w:p w14:paraId="0000051F">
      <w:pPr>
        <w:spacing w:after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520">
      <w:pPr>
        <w:spacing w:after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  <w:r>
        <w:br w:type="page"/>
      </w:r>
    </w:p>
    <w:p w14:paraId="00000521">
      <w:pPr>
        <w:spacing w:after="224"/>
        <w:ind w:left="10" w:right="73" w:hanging="10"/>
        <w:jc w:val="center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VI месяц (Февраль) </w:t>
      </w:r>
    </w:p>
    <w:p w14:paraId="00000522">
      <w:pPr>
        <w:pStyle w:val="2"/>
        <w:spacing w:after="172"/>
        <w:ind w:left="1303" w:firstLine="1248"/>
        <w:rPr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>1.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523">
      <w:pPr>
        <w:spacing w:after="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44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3" w:type="dxa"/>
        </w:tblCellMar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14:paraId="11AC547A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8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9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A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1A494C50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D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планов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2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0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5AD86F3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4">
            <w:pPr>
              <w:spacing w:after="0"/>
              <w:ind w:left="81" w:right="39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6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административной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78176E0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работе штаба по воспитательной работе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Совместное планирование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3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3E1536E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2">
            <w:pPr>
              <w:spacing w:after="0"/>
              <w:ind w:left="81" w:right="20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4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делопроизводства,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5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DAF5204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27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9">
            <w:pPr>
              <w:spacing w:after="0"/>
              <w:ind w:left="81" w:right="42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B">
            <w:pPr>
              <w:spacing w:after="0"/>
              <w:ind w:left="79" w:right="5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C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4E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 </w:t>
      </w:r>
    </w:p>
    <w:tbl>
      <w:tblPr>
        <w:tblStyle w:val="45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142" w:type="dxa"/>
        </w:tblCellMar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14:paraId="4CA27243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4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1">
            <w:pPr>
              <w:spacing w:after="4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Формулирование и </w:t>
            </w:r>
          </w:p>
          <w:p w14:paraId="00000552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обсуждение предложений в план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57">
      <w:pPr>
        <w:spacing w:after="357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558">
      <w:pPr>
        <w:numPr>
          <w:ilvl w:val="0"/>
          <w:numId w:val="5"/>
        </w:numPr>
        <w:spacing w:after="0"/>
        <w:ind w:left="989" w:right="8461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559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46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2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343"/>
      </w:tblGrid>
      <w:tr w14:paraId="0110D0A9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12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E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5F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0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B9B2CB6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20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3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Встречи с педагогами, родителями, обучающимися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5">
            <w:pPr>
              <w:spacing w:after="0"/>
              <w:ind w:left="79" w:right="19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6">
            <w:pPr>
              <w:spacing w:after="0"/>
              <w:ind w:left="60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9C03419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A">
            <w:pPr>
              <w:spacing w:after="0"/>
              <w:ind w:left="81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Рассмотрение контента в социальных сетях, сайта ОО, обсуждение с администрацией, педагогами предложений по ведению и наполнению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C">
            <w:pPr>
              <w:spacing w:after="0"/>
              <w:ind w:left="79" w:right="12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D">
            <w:pPr>
              <w:spacing w:after="0"/>
              <w:ind w:left="60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6580CB0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6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1">
            <w:pPr>
              <w:spacing w:after="3" w:line="295" w:lineRule="auto"/>
              <w:ind w:left="81" w:right="49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и проведении заседаний родительских комитетов, советов как общешкольных, </w:t>
            </w:r>
          </w:p>
          <w:p w14:paraId="0000057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так и 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77">
      <w:pPr>
        <w:spacing w:after="51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578">
      <w:pPr>
        <w:spacing w:after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tbl>
      <w:tblPr>
        <w:tblStyle w:val="47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35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343"/>
      </w:tblGrid>
      <w:tr w14:paraId="38B137D8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мероприятий для родителей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D">
            <w:pPr>
              <w:spacing w:after="0"/>
              <w:ind w:left="79" w:right="1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E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7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FA8AAB6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75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1">
            <w:pPr>
              <w:spacing w:after="0"/>
              <w:ind w:left="83" w:firstLine="53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4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5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E9AC5A8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0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9">
            <w:pPr>
              <w:spacing w:after="0"/>
              <w:ind w:left="81" w:right="2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B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C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08CC6D1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8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0">
            <w:pPr>
              <w:spacing w:after="0" w:line="297" w:lineRule="auto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классов по планированию и реализации </w:t>
            </w:r>
          </w:p>
          <w:p w14:paraId="0000059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детских инициатив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3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социальных инициатив обучающихся, привлечение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 совместному планированию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1D5DC28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8">
            <w:pPr>
              <w:spacing w:after="28" w:line="296" w:lineRule="auto"/>
              <w:ind w:left="81" w:right="7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работы с активом обучающихся школьной медиа службы </w:t>
            </w:r>
          </w:p>
          <w:p w14:paraId="0000059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(центра)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C">
            <w:pPr>
              <w:spacing w:after="0"/>
              <w:ind w:right="44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2379CAF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9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Активная работа группы (сообщества) обучающихся в социальных сетях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3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A5">
      <w:pPr>
        <w:numPr>
          <w:ilvl w:val="0"/>
          <w:numId w:val="5"/>
        </w:numPr>
        <w:spacing w:after="0"/>
        <w:ind w:left="989" w:right="8461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5A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48"/>
        <w:tblW w:w="15166" w:type="dxa"/>
        <w:tblInd w:w="1051" w:type="dxa"/>
        <w:tblLayout w:type="fixed"/>
        <w:tblCellMar>
          <w:top w:w="5" w:type="dxa"/>
          <w:left w:w="3" w:type="dxa"/>
          <w:bottom w:w="0" w:type="dxa"/>
          <w:right w:w="116" w:type="dxa"/>
        </w:tblCellMar>
      </w:tblPr>
      <w:tblGrid>
        <w:gridCol w:w="653"/>
        <w:gridCol w:w="1178"/>
        <w:gridCol w:w="3937"/>
        <w:gridCol w:w="2199"/>
        <w:gridCol w:w="2861"/>
        <w:gridCol w:w="2201"/>
        <w:gridCol w:w="2138"/>
      </w:tblGrid>
      <w:tr w14:paraId="66F12582">
        <w:tblPrEx>
          <w:tblCellMar>
            <w:top w:w="5" w:type="dxa"/>
            <w:left w:w="3" w:type="dxa"/>
            <w:bottom w:w="0" w:type="dxa"/>
            <w:right w:w="116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62476C3C">
        <w:tblPrEx>
          <w:tblCellMar>
            <w:top w:w="5" w:type="dxa"/>
            <w:left w:w="3" w:type="dxa"/>
            <w:bottom w:w="0" w:type="dxa"/>
            <w:right w:w="116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A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0">
            <w:pPr>
              <w:spacing w:after="0"/>
              <w:ind w:left="83" w:right="33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2">
            <w:pPr>
              <w:spacing w:after="0"/>
              <w:ind w:left="83" w:right="340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A9210DC">
        <w:tblPrEx>
          <w:tblCellMar>
            <w:top w:w="5" w:type="dxa"/>
            <w:left w:w="3" w:type="dxa"/>
            <w:bottom w:w="0" w:type="dxa"/>
            <w:right w:w="116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7">
            <w:pPr>
              <w:spacing w:after="0"/>
              <w:ind w:left="83" w:right="60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инициативе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9">
            <w:pPr>
              <w:spacing w:after="0"/>
              <w:ind w:left="83" w:right="14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649CE7B">
        <w:tblPrEx>
          <w:tblCellMar>
            <w:top w:w="5" w:type="dxa"/>
            <w:left w:w="3" w:type="dxa"/>
            <w:bottom w:w="0" w:type="dxa"/>
            <w:right w:w="116" w:type="dxa"/>
          </w:tblCellMar>
        </w:tblPrEx>
        <w:trPr>
          <w:trHeight w:val="24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E">
            <w:pPr>
              <w:spacing w:after="0"/>
              <w:ind w:left="83" w:right="47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B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0">
            <w:pPr>
              <w:spacing w:after="0"/>
              <w:ind w:left="83" w:right="14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C3">
      <w:pPr>
        <w:spacing w:after="0"/>
        <w:ind w:left="1038" w:firstLine="0"/>
        <w:rPr>
          <w:vertAlign w:val="baseline"/>
        </w:rPr>
      </w:pPr>
      <w:r>
        <w:rPr>
          <w:vertAlign w:val="baseline"/>
        </w:rPr>
        <w:drawing>
          <wp:inline distT="0" distB="0" distL="114300" distR="114300">
            <wp:extent cx="9643745" cy="62331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374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5C4">
      <w:pPr>
        <w:spacing w:after="0"/>
        <w:ind w:left="-120" w:right="209" w:firstLine="0"/>
        <w:rPr>
          <w:vertAlign w:val="baseline"/>
        </w:rPr>
      </w:pPr>
    </w:p>
    <w:tbl>
      <w:tblPr>
        <w:tblStyle w:val="49"/>
        <w:tblW w:w="15008" w:type="dxa"/>
        <w:tblInd w:w="1051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53"/>
        <w:gridCol w:w="1178"/>
        <w:gridCol w:w="3937"/>
        <w:gridCol w:w="2199"/>
        <w:gridCol w:w="2861"/>
        <w:gridCol w:w="2201"/>
        <w:gridCol w:w="1980"/>
      </w:tblGrid>
      <w:tr w14:paraId="28858B48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9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14.02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книгодарения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9">
            <w:pPr>
              <w:spacing w:after="35" w:line="257" w:lineRule="auto"/>
              <w:ind w:left="83" w:right="20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ценностного отношения к наследию своей страны через знакомство с достижениями выдающихся </w:t>
            </w:r>
          </w:p>
          <w:p w14:paraId="000005C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соотечественников </w:t>
            </w:r>
          </w:p>
          <w:p w14:paraId="000005C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C">
            <w:pPr>
              <w:spacing w:after="0" w:line="294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14:paraId="000005C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5C61070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C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15.02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памяти о россиянах, исполнявших служебный  долг за пределами Отечеств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52ACA21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7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21.02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день родного языка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9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A">
            <w:pPr>
              <w:spacing w:after="0"/>
              <w:ind w:left="83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представления о родном русском языке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B">
            <w:pPr>
              <w:spacing w:after="28" w:line="295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14:paraId="000005DC">
            <w:pPr>
              <w:spacing w:after="14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актив </w:t>
            </w:r>
          </w:p>
          <w:p w14:paraId="000005D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0FB9879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D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23.02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1">
            <w:pPr>
              <w:spacing w:after="0"/>
              <w:ind w:left="83" w:right="72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защитника Отечества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5E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5E7">
      <w:pPr>
        <w:spacing w:after="12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5E8">
      <w:pPr>
        <w:numPr>
          <w:ilvl w:val="0"/>
          <w:numId w:val="5"/>
        </w:numPr>
        <w:spacing w:after="0"/>
        <w:ind w:left="989" w:right="8461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5E9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50"/>
        <w:tblW w:w="14850" w:type="dxa"/>
        <w:tblInd w:w="1125" w:type="dxa"/>
        <w:tblLayout w:type="fixed"/>
        <w:tblCellMar>
          <w:top w:w="6" w:type="dxa"/>
          <w:left w:w="87" w:type="dxa"/>
          <w:bottom w:w="0" w:type="dxa"/>
          <w:right w:w="58" w:type="dxa"/>
        </w:tblCellMar>
      </w:tblPr>
      <w:tblGrid>
        <w:gridCol w:w="672"/>
        <w:gridCol w:w="1178"/>
        <w:gridCol w:w="3685"/>
        <w:gridCol w:w="2230"/>
        <w:gridCol w:w="2518"/>
        <w:gridCol w:w="2234"/>
        <w:gridCol w:w="2333"/>
      </w:tblGrid>
      <w:tr w14:paraId="2F3E2185">
        <w:tblPrEx>
          <w:tblCellMar>
            <w:top w:w="6" w:type="dxa"/>
            <w:left w:w="87" w:type="dxa"/>
            <w:bottom w:w="0" w:type="dxa"/>
            <w:right w:w="58" w:type="dxa"/>
          </w:tblCellMar>
        </w:tblPrEx>
        <w:trPr>
          <w:trHeight w:val="8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E">
            <w:pPr>
              <w:spacing w:after="0"/>
              <w:ind w:left="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EF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0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A4B4C94">
        <w:tblPrEx>
          <w:tblCellMar>
            <w:top w:w="6" w:type="dxa"/>
            <w:left w:w="87" w:type="dxa"/>
            <w:bottom w:w="0" w:type="dxa"/>
            <w:right w:w="58" w:type="dxa"/>
          </w:tblCellMar>
        </w:tblPrEx>
        <w:trPr>
          <w:trHeight w:val="22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3">
            <w:pPr>
              <w:spacing w:after="0" w:line="305" w:lineRule="auto"/>
              <w:ind w:right="182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</w:t>
            </w:r>
          </w:p>
          <w:p w14:paraId="000005F4">
            <w:pPr>
              <w:spacing w:after="0"/>
              <w:ind w:right="254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муниципальными координаторами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5">
            <w:pPr>
              <w:spacing w:after="0"/>
              <w:ind w:right="13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6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профессиональной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7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8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6E96E8A">
        <w:tblPrEx>
          <w:tblCellMar>
            <w:top w:w="6" w:type="dxa"/>
            <w:left w:w="87" w:type="dxa"/>
            <w:bottom w:w="0" w:type="dxa"/>
            <w:right w:w="58" w:type="dxa"/>
          </w:tblCellMar>
        </w:tblPrEx>
        <w:trPr>
          <w:trHeight w:val="220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течение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B">
            <w:pPr>
              <w:spacing w:after="31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Разместить информацию в </w:t>
            </w:r>
          </w:p>
          <w:p w14:paraId="000005F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официальной группе школы в </w:t>
            </w:r>
          </w:p>
          <w:p w14:paraId="000005F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VK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E">
            <w:pPr>
              <w:spacing w:after="0"/>
              <w:ind w:right="13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5FF">
            <w:pPr>
              <w:spacing w:after="0"/>
              <w:ind w:left="1" w:right="20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0">
            <w:pPr>
              <w:spacing w:after="0"/>
              <w:ind w:left="1" w:right="1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директора, Актив школы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1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602">
      <w:pPr>
        <w:spacing w:after="224"/>
        <w:ind w:left="10" w:right="7073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VII месяц (Март) </w:t>
      </w:r>
    </w:p>
    <w:p w14:paraId="00000603">
      <w:pPr>
        <w:pStyle w:val="2"/>
        <w:ind w:left="1303" w:firstLine="1248"/>
        <w:rPr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>1.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604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tbl>
      <w:tblPr>
        <w:tblStyle w:val="51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3" w:type="dxa"/>
        </w:tblCellMar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14:paraId="41DE7E71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9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A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B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3E29C6A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0F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планов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2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AF312E7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7">
            <w:pPr>
              <w:spacing w:after="0"/>
              <w:ind w:left="81" w:right="39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9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административной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CA84FD9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4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1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работе штаба по воспитательной работе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1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Совместное планирование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AD413A1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7">
            <w:pPr>
              <w:spacing w:after="0"/>
              <w:ind w:left="81" w:right="20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9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делопроизводства,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A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85E23AF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27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2F">
            <w:pPr>
              <w:spacing w:after="0"/>
              <w:ind w:left="81" w:right="42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0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1">
            <w:pPr>
              <w:spacing w:after="0"/>
              <w:ind w:left="79" w:right="5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2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9A26FAB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7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рабочих программ внеурочной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9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A">
            <w:pPr>
              <w:spacing w:after="0"/>
              <w:ind w:left="139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F5CDD58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3F">
            <w:pPr>
              <w:spacing w:after="4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Формулирование и </w:t>
            </w:r>
          </w:p>
          <w:p w14:paraId="00000640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обсуждение предложений в план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2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3">
            <w:pPr>
              <w:spacing w:after="0"/>
              <w:ind w:left="139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646">
      <w:pPr>
        <w:spacing w:after="273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647">
      <w:pPr>
        <w:tabs>
          <w:tab w:val="center" w:pos="1405"/>
          <w:tab w:val="center" w:pos="5047"/>
        </w:tabs>
        <w:spacing w:after="0"/>
        <w:rPr>
          <w:vertAlign w:val="baseline"/>
        </w:rPr>
      </w:pPr>
      <w:r>
        <w:rPr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  <w:vertAlign w:val="baseline"/>
          <w:rtl w:val="0"/>
        </w:rPr>
        <w:t>2.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648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52"/>
        <w:tblW w:w="14741" w:type="dxa"/>
        <w:tblInd w:w="1209" w:type="dxa"/>
        <w:tblLayout w:type="fixed"/>
        <w:tblCellMar>
          <w:top w:w="5" w:type="dxa"/>
          <w:left w:w="3" w:type="dxa"/>
          <w:bottom w:w="0" w:type="dxa"/>
          <w:right w:w="62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232"/>
      </w:tblGrid>
      <w:tr w14:paraId="25A1A10E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D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E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4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455FEB31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2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Встречи с педагогами, родителями, обучающимися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4">
            <w:pPr>
              <w:spacing w:after="0"/>
              <w:ind w:left="79" w:right="19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5">
            <w:pPr>
              <w:spacing w:after="0"/>
              <w:ind w:left="60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D68E10C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209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9">
            <w:pPr>
              <w:spacing w:after="26" w:line="299" w:lineRule="auto"/>
              <w:ind w:left="81" w:right="9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ОО, обсуждение с </w:t>
            </w:r>
          </w:p>
          <w:p w14:paraId="0000065A">
            <w:pPr>
              <w:spacing w:after="0"/>
              <w:ind w:left="81" w:right="430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администрацией, педагогами предложений по ведению и наполнению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C">
            <w:pPr>
              <w:spacing w:after="0"/>
              <w:ind w:left="79" w:right="12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D">
            <w:pPr>
              <w:spacing w:after="0"/>
              <w:ind w:left="60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645B69E">
        <w:tblPrEx>
          <w:tblCellMar>
            <w:top w:w="5" w:type="dxa"/>
            <w:left w:w="3" w:type="dxa"/>
            <w:bottom w:w="0" w:type="dxa"/>
            <w:right w:w="62" w:type="dxa"/>
          </w:tblCellMar>
        </w:tblPrEx>
        <w:trPr>
          <w:trHeight w:val="154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5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0">
            <w:pPr>
              <w:spacing w:after="35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</w:t>
            </w:r>
          </w:p>
          <w:p w14:paraId="0000066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2">
            <w:pPr>
              <w:spacing w:after="0"/>
              <w:ind w:left="81" w:righ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Участие в подготовке и проведении заседаний родительских комитетов, советов как общешкольных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так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667">
      <w:pPr>
        <w:spacing w:after="0"/>
        <w:ind w:left="-120" w:right="320" w:firstLine="0"/>
        <w:rPr>
          <w:vertAlign w:val="baseline"/>
        </w:rPr>
      </w:pPr>
    </w:p>
    <w:tbl>
      <w:tblPr>
        <w:tblStyle w:val="53"/>
        <w:tblW w:w="14741" w:type="dxa"/>
        <w:tblInd w:w="1209" w:type="dxa"/>
        <w:tblLayout w:type="fixed"/>
        <w:tblCellMar>
          <w:top w:w="5" w:type="dxa"/>
          <w:left w:w="3" w:type="dxa"/>
          <w:bottom w:w="0" w:type="dxa"/>
          <w:right w:w="35" w:type="dxa"/>
        </w:tblCellMar>
      </w:tblPr>
      <w:tblGrid>
        <w:gridCol w:w="680"/>
        <w:gridCol w:w="1181"/>
        <w:gridCol w:w="3723"/>
        <w:gridCol w:w="2266"/>
        <w:gridCol w:w="2533"/>
        <w:gridCol w:w="2126"/>
        <w:gridCol w:w="2232"/>
      </w:tblGrid>
      <w:tr w14:paraId="24C15F57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38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A">
            <w:pPr>
              <w:spacing w:after="0" w:line="339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подготовке мероприятий для родителей </w:t>
            </w:r>
          </w:p>
          <w:p w14:paraId="0000066B">
            <w:pPr>
              <w:spacing w:after="42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обучающихся </w:t>
            </w:r>
          </w:p>
          <w:p w14:paraId="0000066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E">
            <w:pPr>
              <w:spacing w:after="0"/>
              <w:ind w:left="79" w:right="1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Выработка совместных решений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6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  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08EE6F8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2">
            <w:pPr>
              <w:spacing w:after="0"/>
              <w:ind w:left="83" w:firstLine="53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5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6">
            <w:pPr>
              <w:spacing w:after="0"/>
              <w:ind w:left="14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99DF168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0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A">
            <w:pPr>
              <w:spacing w:after="0"/>
              <w:ind w:left="81" w:right="2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C">
            <w:pPr>
              <w:spacing w:after="0"/>
              <w:ind w:left="79" w:right="11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D">
            <w:pPr>
              <w:spacing w:after="0"/>
              <w:ind w:left="14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013CC11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7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1">
            <w:pPr>
              <w:spacing w:after="0" w:line="297" w:lineRule="auto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классов по планированию и реализации </w:t>
            </w:r>
          </w:p>
          <w:p w14:paraId="0000068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детских инициатив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4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социальных инициатив обучающихся, привлечение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 совместному планированию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A4FCB50">
        <w:tblPrEx>
          <w:tblCellMar>
            <w:top w:w="5" w:type="dxa"/>
            <w:left w:w="3" w:type="dxa"/>
            <w:bottom w:w="0" w:type="dxa"/>
            <w:right w:w="35" w:type="dxa"/>
          </w:tblCellMar>
        </w:tblPrEx>
        <w:trPr>
          <w:trHeight w:val="15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9">
            <w:pPr>
              <w:spacing w:after="29" w:line="296" w:lineRule="auto"/>
              <w:ind w:left="81" w:right="7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работы с активом обучающихся школьной медиа службы </w:t>
            </w:r>
          </w:p>
          <w:p w14:paraId="0000068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(центра)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C">
            <w:pPr>
              <w:spacing w:after="28" w:line="296" w:lineRule="auto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позитивного воспитательного </w:t>
            </w:r>
          </w:p>
          <w:p w14:paraId="0000068D">
            <w:pPr>
              <w:spacing w:after="14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Контента </w:t>
            </w:r>
          </w:p>
          <w:p w14:paraId="0000068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8F">
            <w:pPr>
              <w:spacing w:after="0"/>
              <w:ind w:right="45"/>
              <w:jc w:val="right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691">
      <w:pPr>
        <w:pStyle w:val="2"/>
        <w:spacing w:after="45"/>
        <w:ind w:left="1303" w:firstLine="1248"/>
        <w:rPr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>3.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 Педагогическая работа </w:t>
      </w:r>
    </w:p>
    <w:p w14:paraId="00000692">
      <w:pPr>
        <w:spacing w:after="0"/>
        <w:ind w:left="1520" w:firstLine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54"/>
        <w:tblW w:w="14786" w:type="dxa"/>
        <w:tblInd w:w="1277" w:type="dxa"/>
        <w:tblLayout w:type="fixed"/>
        <w:tblCellMar>
          <w:top w:w="5" w:type="dxa"/>
          <w:left w:w="0" w:type="dxa"/>
          <w:bottom w:w="0" w:type="dxa"/>
          <w:right w:w="0" w:type="dxa"/>
        </w:tblCellMar>
      </w:tblPr>
      <w:tblGrid>
        <w:gridCol w:w="615"/>
        <w:gridCol w:w="1181"/>
        <w:gridCol w:w="3723"/>
        <w:gridCol w:w="2256"/>
        <w:gridCol w:w="2530"/>
        <w:gridCol w:w="2198"/>
        <w:gridCol w:w="2283"/>
      </w:tblGrid>
      <w:tr w14:paraId="57387F8F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3">
            <w:pPr>
              <w:spacing w:after="0"/>
              <w:ind w:left="87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4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5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7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8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725EF5D3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A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B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C">
            <w:pPr>
              <w:spacing w:after="0"/>
              <w:ind w:left="84" w:right="37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детьми группы риска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D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9F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0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173458E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1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2">
            <w:pPr>
              <w:spacing w:after="0"/>
              <w:ind w:left="87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3">
            <w:pPr>
              <w:spacing w:after="0"/>
              <w:ind w:left="84" w:right="36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4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7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0FEC8DF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8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9">
            <w:pPr>
              <w:spacing w:after="0"/>
              <w:ind w:left="87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A">
            <w:pPr>
              <w:spacing w:after="0" w:line="297" w:lineRule="auto"/>
              <w:ind w:left="8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по инициативе </w:t>
            </w:r>
          </w:p>
          <w:p w14:paraId="000006AB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обучающихся в классах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C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E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AF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C7DDDFC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33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0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1">
            <w:pPr>
              <w:spacing w:after="0"/>
              <w:ind w:left="87" w:righ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2">
            <w:pPr>
              <w:spacing w:after="0"/>
              <w:ind w:left="84" w:right="41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для обучающихся класса (параллели) по реализации проектов и программ детских и молодежных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3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4">
            <w:pPr>
              <w:spacing w:after="26" w:line="296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и активности обучающихся, включение в воспитательную систему </w:t>
            </w:r>
          </w:p>
          <w:p w14:paraId="000006B5">
            <w:pPr>
              <w:spacing w:after="51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>мероприятий детских и</w:t>
            </w:r>
          </w:p>
          <w:p w14:paraId="000006B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молодежных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7">
            <w:pPr>
              <w:spacing w:after="1362" w:line="300" w:lineRule="auto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  <w:p w14:paraId="000006B8">
            <w:pPr>
              <w:spacing w:after="0"/>
              <w:ind w:left="-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9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D9DC5FE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08.03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C">
            <w:pPr>
              <w:spacing w:after="0"/>
              <w:ind w:left="81" w:right="30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Международный женский день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E">
            <w:pPr>
              <w:spacing w:after="0"/>
              <w:ind w:left="79" w:right="24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семейных традиций, актуализация уважительного отношения к женщине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B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C718DD6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18.03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воссоединения Крыма             с Россией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6">
            <w:pPr>
              <w:spacing w:after="0"/>
              <w:ind w:left="81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3E41553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21.03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Всемирный день поэзии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C">
            <w:pPr>
              <w:spacing w:after="0"/>
              <w:ind w:left="79" w:right="26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ценностного отношения к наследию своей страны через знакомство с достижениями выдающихся поэтов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D">
            <w:pPr>
              <w:spacing w:after="0"/>
              <w:ind w:left="81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4E8CF4FE">
        <w:tblPrEx>
          <w:tblCellMar>
            <w:top w:w="5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C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27.03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Всемирный день театра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3">
            <w:pPr>
              <w:spacing w:after="0"/>
              <w:ind w:left="79" w:right="9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Художественно- эстетическое развитие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4">
            <w:pPr>
              <w:spacing w:after="0"/>
              <w:ind w:left="81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</w:tbl>
    <w:p w14:paraId="000006D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6D7">
      <w:pPr>
        <w:spacing w:after="149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6D8">
      <w:pPr>
        <w:pStyle w:val="2"/>
        <w:ind w:left="1303" w:firstLine="1248"/>
        <w:rPr>
          <w:vertAlign w:val="baseline"/>
        </w:rPr>
      </w:pPr>
      <w:r>
        <w:rPr>
          <w:b/>
          <w:sz w:val="26"/>
          <w:szCs w:val="26"/>
          <w:vertAlign w:val="baseline"/>
          <w:rtl w:val="0"/>
        </w:rPr>
        <w:t>4.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6D9">
      <w:pPr>
        <w:spacing w:after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55"/>
        <w:tblW w:w="14334" w:type="dxa"/>
        <w:tblInd w:w="1209" w:type="dxa"/>
        <w:tblLayout w:type="fixed"/>
        <w:tblCellMar>
          <w:top w:w="0" w:type="dxa"/>
          <w:left w:w="3" w:type="dxa"/>
          <w:bottom w:w="0" w:type="dxa"/>
          <w:right w:w="58" w:type="dxa"/>
        </w:tblCellMar>
      </w:tblPr>
      <w:tblGrid>
        <w:gridCol w:w="672"/>
        <w:gridCol w:w="1178"/>
        <w:gridCol w:w="3685"/>
        <w:gridCol w:w="2230"/>
        <w:gridCol w:w="2518"/>
        <w:gridCol w:w="2234"/>
        <w:gridCol w:w="1817"/>
      </w:tblGrid>
      <w:tr w14:paraId="5E64FABF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trHeight w:val="10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E">
            <w:pPr>
              <w:spacing w:after="0"/>
              <w:ind w:left="8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DF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E0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2C72ACC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trHeight w:val="37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5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1E92030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trHeight w:val="347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течении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совещаниях, мероприятиях,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руководителя по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C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профессиональной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D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E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6E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68D8C3F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trHeight w:val="348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месяца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воспитанию 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4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деятельности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00006F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A757B36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trHeight w:val="329" w:hRule="atLeast"/>
        </w:trPr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муниципальными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работе с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0006F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4FEF263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cantSplit/>
          <w:trHeight w:val="1104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F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6F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координаторами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детскими общественными объединениями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14:paraId="0000070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A5E32EE">
        <w:tblPrEx>
          <w:tblCellMar>
            <w:top w:w="0" w:type="dxa"/>
            <w:left w:w="3" w:type="dxa"/>
            <w:bottom w:w="0" w:type="dxa"/>
            <w:right w:w="58" w:type="dxa"/>
          </w:tblCellMar>
        </w:tblPrEx>
        <w:trPr>
          <w:cantSplit/>
          <w:trHeight w:val="245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0F">
            <w:pPr>
              <w:spacing w:after="0"/>
              <w:ind w:right="57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течение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0">
            <w:pPr>
              <w:spacing w:after="0"/>
              <w:ind w:left="83" w:right="32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Разместить информацию в официальной группе школы в VK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1">
            <w:pPr>
              <w:spacing w:after="0"/>
              <w:ind w:left="83" w:right="12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2">
            <w:pPr>
              <w:spacing w:after="0"/>
              <w:ind w:right="247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3">
            <w:pPr>
              <w:spacing w:after="0"/>
              <w:ind w:right="27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директора, Актив школы </w:t>
            </w:r>
          </w:p>
        </w:tc>
        <w:tc>
          <w:tcPr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vertAlign w:val="baseline"/>
              </w:rPr>
            </w:pPr>
          </w:p>
        </w:tc>
      </w:tr>
    </w:tbl>
    <w:p w14:paraId="00000715">
      <w:pPr>
        <w:spacing w:after="0"/>
        <w:ind w:left="10" w:right="6131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VIII месяц (апрель) </w:t>
      </w:r>
    </w:p>
    <w:p w14:paraId="0000071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717">
      <w:pPr>
        <w:spacing w:after="372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718">
      <w:pPr>
        <w:pStyle w:val="2"/>
        <w:ind w:left="1303" w:firstLine="1248"/>
        <w:rPr>
          <w:vertAlign w:val="baseline"/>
        </w:rPr>
      </w:pPr>
      <w:r>
        <w:rPr>
          <w:b/>
          <w:vertAlign w:val="baseline"/>
          <w:rtl w:val="0"/>
        </w:rPr>
        <w:t>1.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719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</w:t>
      </w:r>
    </w:p>
    <w:tbl>
      <w:tblPr>
        <w:tblStyle w:val="56"/>
        <w:tblW w:w="14850" w:type="dxa"/>
        <w:tblInd w:w="1209" w:type="dxa"/>
        <w:tblLayout w:type="fixed"/>
        <w:tblCellMar>
          <w:top w:w="5" w:type="dxa"/>
          <w:left w:w="3" w:type="dxa"/>
          <w:bottom w:w="0" w:type="dxa"/>
          <w:right w:w="51" w:type="dxa"/>
        </w:tblCellMar>
      </w:tblPr>
      <w:tblGrid>
        <w:gridCol w:w="672"/>
        <w:gridCol w:w="1178"/>
        <w:gridCol w:w="3694"/>
        <w:gridCol w:w="2264"/>
        <w:gridCol w:w="2506"/>
        <w:gridCol w:w="2234"/>
        <w:gridCol w:w="2302"/>
      </w:tblGrid>
      <w:tr w14:paraId="16D1EE7B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E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1F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E816E9F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3">
            <w:pPr>
              <w:spacing w:after="0"/>
              <w:ind w:left="83" w:right="36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5">
            <w:pPr>
              <w:spacing w:after="0"/>
              <w:ind w:left="83" w:right="10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системой управления ОО, организацией образовательного процесса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1154F90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A">
            <w:pPr>
              <w:spacing w:after="28" w:line="296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рабочих программ дополнительного </w:t>
            </w:r>
          </w:p>
          <w:p w14:paraId="0000072B">
            <w:pPr>
              <w:spacing w:after="34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образования, реализуемых в </w:t>
            </w:r>
          </w:p>
          <w:p w14:paraId="0000072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Знакомство с воспитательной системой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2F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C2D5996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139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3">
            <w:pPr>
              <w:spacing w:after="0"/>
              <w:ind w:left="83" w:right="31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планирование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7ED8B6E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20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A">
            <w:pPr>
              <w:spacing w:after="0" w:line="301" w:lineRule="auto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методического объединения </w:t>
            </w:r>
          </w:p>
          <w:p w14:paraId="0000073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D">
            <w:pPr>
              <w:spacing w:after="0"/>
              <w:ind w:left="83" w:right="21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E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3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FF66705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2">
            <w:pPr>
              <w:spacing w:after="0"/>
              <w:ind w:left="83" w:right="4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методических мероприятиях ОО для педагогов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4">
            <w:pPr>
              <w:spacing w:after="31" w:line="305" w:lineRule="auto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методической </w:t>
            </w:r>
          </w:p>
          <w:p w14:paraId="00000745">
            <w:pPr>
              <w:spacing w:after="62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системы работы </w:t>
            </w:r>
          </w:p>
          <w:p w14:paraId="0000074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7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0256D9D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B">
            <w:pPr>
              <w:spacing w:after="0" w:line="305" w:lineRule="auto"/>
              <w:ind w:left="83" w:right="10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</w:t>
            </w:r>
          </w:p>
          <w:p w14:paraId="0000074C">
            <w:pPr>
              <w:spacing w:after="0"/>
              <w:ind w:left="83" w:right="34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муниципальными общественными детскими и юношескими организациями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4F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5BD0755">
        <w:tblPrEx>
          <w:tblCellMar>
            <w:top w:w="5" w:type="dxa"/>
            <w:left w:w="3" w:type="dxa"/>
            <w:bottom w:w="0" w:type="dxa"/>
            <w:right w:w="51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3">
            <w:pPr>
              <w:spacing w:after="0"/>
              <w:ind w:left="83" w:right="475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Обучающиеся, родители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5">
            <w:pPr>
              <w:spacing w:after="0"/>
              <w:ind w:left="83" w:right="19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758">
      <w:pPr>
        <w:spacing w:after="357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759">
      <w:pPr>
        <w:tabs>
          <w:tab w:val="center" w:pos="1414"/>
          <w:tab w:val="center" w:pos="5047"/>
        </w:tabs>
        <w:spacing w:after="0"/>
        <w:rPr>
          <w:vertAlign w:val="baseline"/>
        </w:rPr>
      </w:pPr>
      <w:r>
        <w:rPr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>2.</w:t>
      </w:r>
      <w:r>
        <w:rPr>
          <w:rFonts w:ascii="Arial" w:hAnsi="Arial" w:eastAsia="Arial" w:cs="Arial"/>
          <w:b/>
          <w:sz w:val="28"/>
          <w:szCs w:val="28"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sz w:val="28"/>
          <w:szCs w:val="28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   </w:t>
      </w:r>
    </w:p>
    <w:p w14:paraId="0000075A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57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0" w:type="dxa"/>
        </w:tblCellMar>
      </w:tblPr>
      <w:tblGrid>
        <w:gridCol w:w="675"/>
        <w:gridCol w:w="1272"/>
        <w:gridCol w:w="3689"/>
        <w:gridCol w:w="2261"/>
        <w:gridCol w:w="2521"/>
        <w:gridCol w:w="2131"/>
        <w:gridCol w:w="2302"/>
      </w:tblGrid>
      <w:tr w14:paraId="67064164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5F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0">
            <w:pPr>
              <w:spacing w:after="0"/>
              <w:ind w:left="8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3C52DF00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209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4">
            <w:pPr>
              <w:spacing w:after="0"/>
              <w:ind w:left="83" w:right="2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5">
            <w:pPr>
              <w:spacing w:after="0"/>
              <w:ind w:left="83" w:right="2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7">
            <w:pPr>
              <w:spacing w:after="0"/>
              <w:ind w:left="83" w:right="15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8">
            <w:pPr>
              <w:spacing w:after="275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  <w:p w14:paraId="00000769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E1D54F1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Конец I четверти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6E">
            <w:pPr>
              <w:spacing w:after="0" w:line="295" w:lineRule="auto"/>
              <w:ind w:left="83" w:right="37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родительских комитетов, советов как общешкольных, </w:t>
            </w:r>
          </w:p>
          <w:p w14:paraId="0000076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так и 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0F9CEB7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40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1AEFC34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7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785">
      <w:pPr>
        <w:spacing w:after="0"/>
        <w:ind w:right="8101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786">
      <w:pPr>
        <w:spacing w:after="24"/>
        <w:ind w:right="8101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787">
      <w:pPr>
        <w:pStyle w:val="2"/>
        <w:tabs>
          <w:tab w:val="center" w:pos="1414"/>
          <w:tab w:val="center" w:pos="3811"/>
        </w:tabs>
        <w:ind w:left="0" w:right="0" w:firstLine="0"/>
        <w:rPr>
          <w:vertAlign w:val="baseline"/>
        </w:rPr>
      </w:pPr>
      <w:r>
        <w:rPr>
          <w:rFonts w:ascii="Calibri" w:hAnsi="Calibri" w:eastAsia="Calibri" w:cs="Calibri"/>
          <w:b w:val="0"/>
          <w:sz w:val="22"/>
          <w:szCs w:val="22"/>
          <w:vertAlign w:val="baseline"/>
          <w:rtl w:val="0"/>
        </w:rPr>
        <w:tab/>
      </w:r>
      <w:r>
        <w:rPr>
          <w:b/>
          <w:vertAlign w:val="baseline"/>
          <w:rtl w:val="0"/>
        </w:rPr>
        <w:t>3.</w:t>
      </w:r>
      <w:r>
        <w:rPr>
          <w:rFonts w:ascii="Arial" w:hAnsi="Arial" w:eastAsia="Arial" w:cs="Arial"/>
          <w:b/>
          <w:vertAlign w:val="baseline"/>
          <w:rtl w:val="0"/>
        </w:rPr>
        <w:t xml:space="preserve"> </w:t>
      </w:r>
      <w:r>
        <w:rPr>
          <w:rFonts w:ascii="Arial" w:hAnsi="Arial" w:eastAsia="Arial" w:cs="Arial"/>
          <w:b/>
          <w:vertAlign w:val="baseline"/>
          <w:rtl w:val="0"/>
        </w:rPr>
        <w:tab/>
      </w:r>
      <w:r>
        <w:rPr>
          <w:b/>
          <w:vertAlign w:val="baseline"/>
          <w:rtl w:val="0"/>
        </w:rPr>
        <w:t xml:space="preserve">Педагогическая работа </w:t>
      </w:r>
    </w:p>
    <w:p w14:paraId="00000788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58"/>
        <w:tblW w:w="14741" w:type="dxa"/>
        <w:tblInd w:w="1207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82"/>
        <w:gridCol w:w="1181"/>
        <w:gridCol w:w="3723"/>
        <w:gridCol w:w="2117"/>
        <w:gridCol w:w="2669"/>
        <w:gridCol w:w="2198"/>
        <w:gridCol w:w="2172"/>
      </w:tblGrid>
      <w:tr w14:paraId="568174E6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12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C">
            <w:pPr>
              <w:spacing w:after="26" w:line="255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>Целевая категори</w:t>
            </w:r>
          </w:p>
          <w:p w14:paraId="0000078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E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8F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0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0441E774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3">
            <w:pPr>
              <w:spacing w:after="0"/>
              <w:ind w:left="81" w:right="30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детьми группы риска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5">
            <w:pPr>
              <w:spacing w:after="0"/>
              <w:ind w:left="79" w:right="2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системы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221DC6D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A">
            <w:pPr>
              <w:spacing w:after="0"/>
              <w:ind w:left="81" w:right="16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детьми, находящимися в трудной жизненной ситуации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C">
            <w:pPr>
              <w:spacing w:after="0"/>
              <w:ind w:left="79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контакта, изучение социальных условий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9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79F">
      <w:pPr>
        <w:spacing w:after="0"/>
        <w:ind w:left="-120" w:right="320" w:firstLine="0"/>
        <w:rPr>
          <w:vertAlign w:val="baseline"/>
        </w:rPr>
      </w:pPr>
    </w:p>
    <w:tbl>
      <w:tblPr>
        <w:tblStyle w:val="59"/>
        <w:tblW w:w="14741" w:type="dxa"/>
        <w:tblInd w:w="1207" w:type="dxa"/>
        <w:tblLayout w:type="fixed"/>
        <w:tblCellMar>
          <w:top w:w="5" w:type="dxa"/>
          <w:left w:w="3" w:type="dxa"/>
          <w:bottom w:w="0" w:type="dxa"/>
          <w:right w:w="142" w:type="dxa"/>
        </w:tblCellMar>
      </w:tblPr>
      <w:tblGrid>
        <w:gridCol w:w="682"/>
        <w:gridCol w:w="1181"/>
        <w:gridCol w:w="3723"/>
        <w:gridCol w:w="2007"/>
        <w:gridCol w:w="110"/>
        <w:gridCol w:w="2669"/>
        <w:gridCol w:w="2198"/>
        <w:gridCol w:w="2172"/>
      </w:tblGrid>
      <w:tr w14:paraId="7C18F061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121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Вторая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2">
            <w:pPr>
              <w:spacing w:after="0"/>
              <w:ind w:left="81" w:right="27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Организация работы детского актива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7A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7A4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5">
            <w:pPr>
              <w:spacing w:after="0"/>
              <w:ind w:left="79" w:right="55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воспитательную систему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7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</w:tr>
      <w:tr w14:paraId="50EB2D2A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105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воспитательных мероприятиях, проводимых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C">
            <w:pPr>
              <w:spacing w:after="0"/>
              <w:ind w:left="79" w:right="636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в воспитательную систему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A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9E183B8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174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2">
            <w:pPr>
              <w:spacing w:after="0"/>
              <w:ind w:left="81" w:right="65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4">
            <w:pPr>
              <w:spacing w:after="0"/>
              <w:ind w:left="79" w:right="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9720F3C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Подготовка и проведение классных мероприятий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C">
            <w:pPr>
              <w:spacing w:after="0"/>
              <w:ind w:left="79" w:right="6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Установление контакта с обучающимися, педагогами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B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53DC5D96">
        <w:tblPrEx>
          <w:tblCellMar>
            <w:top w:w="5" w:type="dxa"/>
            <w:left w:w="3" w:type="dxa"/>
            <w:bottom w:w="0" w:type="dxa"/>
            <w:right w:w="142" w:type="dxa"/>
          </w:tblCellMar>
        </w:tblPrEx>
        <w:trPr>
          <w:trHeight w:val="238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7.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07.04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Всемирный день здоровья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3">
            <w:pPr>
              <w:spacing w:after="0"/>
              <w:ind w:left="81" w:right="1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4">
            <w:pPr>
              <w:spacing w:after="0"/>
              <w:ind w:left="79" w:right="10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Профилактика здорового образа жизни среди учащихся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7C8">
      <w:pPr>
        <w:spacing w:after="0"/>
        <w:ind w:left="-120" w:right="320" w:firstLine="0"/>
        <w:rPr>
          <w:vertAlign w:val="baseline"/>
        </w:rPr>
      </w:pPr>
    </w:p>
    <w:tbl>
      <w:tblPr>
        <w:tblStyle w:val="60"/>
        <w:tblW w:w="14742" w:type="dxa"/>
        <w:tblInd w:w="1207" w:type="dxa"/>
        <w:tblLayout w:type="fixed"/>
        <w:tblCellMar>
          <w:top w:w="5" w:type="dxa"/>
          <w:left w:w="3" w:type="dxa"/>
          <w:bottom w:w="0" w:type="dxa"/>
          <w:right w:w="0" w:type="dxa"/>
        </w:tblCellMar>
      </w:tblPr>
      <w:tblGrid>
        <w:gridCol w:w="682"/>
        <w:gridCol w:w="1181"/>
        <w:gridCol w:w="3723"/>
        <w:gridCol w:w="2007"/>
        <w:gridCol w:w="110"/>
        <w:gridCol w:w="2669"/>
        <w:gridCol w:w="1"/>
        <w:gridCol w:w="2197"/>
        <w:gridCol w:w="1"/>
        <w:gridCol w:w="2172"/>
      </w:tblGrid>
      <w:tr w14:paraId="692B9004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12.04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космонавтики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D">
            <w:pPr>
              <w:spacing w:after="0"/>
              <w:ind w:left="79" w:right="40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ценностного отношения к наследию своей страны через знакомство с достижениями выдающихся ученых и инженеров- конструкторов, космонавтов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CF">
            <w:pPr>
              <w:spacing w:after="0"/>
              <w:ind w:left="81" w:right="3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D4FD1F3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19.04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6">
            <w:pPr>
              <w:spacing w:after="0" w:line="294" w:lineRule="auto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памяти о геноциде советского народа </w:t>
            </w:r>
          </w:p>
          <w:p w14:paraId="000007D7">
            <w:pPr>
              <w:spacing w:after="0"/>
              <w:ind w:left="81" w:right="38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нацистами и их пособниками в годы Великой Отечественной войне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7D8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7D9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A">
            <w:pPr>
              <w:spacing w:after="0"/>
              <w:ind w:left="79" w:right="2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Расширение информационного поля участников и сохранение исторической памяти о Великой Отечественной войне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B">
            <w:pPr>
              <w:spacing w:after="0"/>
              <w:ind w:left="81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D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6D2B5CD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22.04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Всемирный день Земли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 w14:paraId="000007E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000007E4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5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экологического воспитания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6">
            <w:pPr>
              <w:spacing w:after="0"/>
              <w:ind w:left="81" w:right="3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6279ACF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27.04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российского парламентаризма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E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1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7391E8D">
        <w:tblPrEx>
          <w:tblCellMar>
            <w:top w:w="5" w:type="dxa"/>
            <w:left w:w="3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6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7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8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9">
            <w:pPr>
              <w:spacing w:after="123"/>
              <w:rPr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A">
            <w:pPr>
              <w:spacing w:after="123"/>
              <w:rPr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7FF">
            <w:pPr>
              <w:spacing w:after="123"/>
              <w:rPr>
                <w:vertAlign w:val="baseline"/>
              </w:rPr>
            </w:pPr>
          </w:p>
        </w:tc>
      </w:tr>
    </w:tbl>
    <w:p w14:paraId="00000801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802">
      <w:pPr>
        <w:spacing w:after="28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803">
      <w:pPr>
        <w:spacing w:after="0"/>
        <w:ind w:left="10" w:right="4422" w:hanging="10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>4.</w:t>
      </w:r>
      <w:r>
        <w:rPr>
          <w:rFonts w:ascii="Arial" w:hAnsi="Arial" w:eastAsia="Arial" w:cs="Arial"/>
          <w:b/>
          <w:sz w:val="28"/>
          <w:szCs w:val="28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804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"/>
          <w:szCs w:val="2"/>
          <w:vertAlign w:val="baseline"/>
          <w:rtl w:val="0"/>
        </w:rPr>
        <w:t xml:space="preserve"> </w:t>
      </w:r>
    </w:p>
    <w:p w14:paraId="00000805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"/>
          <w:szCs w:val="2"/>
          <w:vertAlign w:val="baseline"/>
          <w:rtl w:val="0"/>
        </w:rPr>
        <w:t xml:space="preserve"> </w:t>
      </w:r>
    </w:p>
    <w:p w14:paraId="0000080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"/>
          <w:szCs w:val="2"/>
          <w:vertAlign w:val="baseline"/>
          <w:rtl w:val="0"/>
        </w:rPr>
        <w:t xml:space="preserve"> </w:t>
      </w:r>
    </w:p>
    <w:p w14:paraId="00000807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"/>
          <w:szCs w:val="2"/>
          <w:vertAlign w:val="baseline"/>
          <w:rtl w:val="0"/>
        </w:rPr>
        <w:t xml:space="preserve"> </w:t>
      </w:r>
    </w:p>
    <w:p w14:paraId="00000808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"/>
          <w:szCs w:val="2"/>
          <w:vertAlign w:val="baseline"/>
          <w:rtl w:val="0"/>
        </w:rPr>
        <w:t xml:space="preserve"> </w:t>
      </w:r>
    </w:p>
    <w:tbl>
      <w:tblPr>
        <w:tblStyle w:val="61"/>
        <w:tblW w:w="14629" w:type="dxa"/>
        <w:tblInd w:w="1209" w:type="dxa"/>
        <w:tblLayout w:type="fixed"/>
        <w:tblCellMar>
          <w:top w:w="5" w:type="dxa"/>
          <w:left w:w="3" w:type="dxa"/>
          <w:bottom w:w="0" w:type="dxa"/>
          <w:right w:w="58" w:type="dxa"/>
        </w:tblCellMar>
      </w:tblPr>
      <w:tblGrid>
        <w:gridCol w:w="672"/>
        <w:gridCol w:w="1178"/>
        <w:gridCol w:w="3685"/>
        <w:gridCol w:w="2230"/>
        <w:gridCol w:w="2518"/>
        <w:gridCol w:w="2234"/>
        <w:gridCol w:w="2112"/>
      </w:tblGrid>
      <w:tr w14:paraId="73C301B4">
        <w:tblPrEx>
          <w:tblCellMar>
            <w:top w:w="5" w:type="dxa"/>
            <w:left w:w="3" w:type="dxa"/>
            <w:bottom w:w="0" w:type="dxa"/>
            <w:right w:w="58" w:type="dxa"/>
          </w:tblCellMar>
        </w:tblPrEx>
        <w:trPr>
          <w:trHeight w:val="105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D">
            <w:pPr>
              <w:spacing w:after="0"/>
              <w:ind w:left="84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E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0F">
            <w:pPr>
              <w:spacing w:after="0"/>
              <w:ind w:left="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2E44AB03">
        <w:tblPrEx>
          <w:tblCellMar>
            <w:top w:w="5" w:type="dxa"/>
            <w:left w:w="3" w:type="dxa"/>
            <w:bottom w:w="0" w:type="dxa"/>
            <w:right w:w="58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2">
            <w:pPr>
              <w:spacing w:after="0" w:line="303" w:lineRule="auto"/>
              <w:ind w:left="83" w:right="182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рабочих совещаниях, мероприятиях, </w:t>
            </w:r>
          </w:p>
          <w:p w14:paraId="00000813">
            <w:pPr>
              <w:spacing w:after="0"/>
              <w:ind w:left="83" w:right="25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проводимых муниципальными координаторами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4">
            <w:pPr>
              <w:spacing w:after="0"/>
              <w:ind w:left="83" w:right="13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5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Адаптация к профессиональной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6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FC2AB2B">
        <w:tblPrEx>
          <w:tblCellMar>
            <w:top w:w="5" w:type="dxa"/>
            <w:left w:w="3" w:type="dxa"/>
            <w:bottom w:w="0" w:type="dxa"/>
            <w:right w:w="58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течение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A">
            <w:pPr>
              <w:spacing w:after="31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Разместить информацию в </w:t>
            </w:r>
          </w:p>
          <w:p w14:paraId="0000081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официальной группе школы в </w:t>
            </w:r>
          </w:p>
          <w:p w14:paraId="0000081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VK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D">
            <w:pPr>
              <w:spacing w:after="0"/>
              <w:ind w:left="83" w:right="130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E">
            <w:pPr>
              <w:spacing w:after="0"/>
              <w:ind w:left="84" w:right="208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1F">
            <w:pPr>
              <w:spacing w:after="0"/>
              <w:ind w:left="84" w:right="1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директора, Актив школы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0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821">
      <w:pPr>
        <w:pStyle w:val="2"/>
        <w:spacing w:line="426" w:lineRule="auto"/>
        <w:ind w:left="1293" w:right="6387" w:firstLine="6433"/>
        <w:rPr>
          <w:vertAlign w:val="baseline"/>
        </w:rPr>
      </w:pPr>
      <w:r>
        <w:rPr>
          <w:b/>
          <w:vertAlign w:val="baseline"/>
          <w:rtl w:val="0"/>
        </w:rPr>
        <w:t xml:space="preserve">IX месяц (май) </w:t>
      </w:r>
      <w:r>
        <w:rPr>
          <w:b/>
          <w:sz w:val="26"/>
          <w:szCs w:val="26"/>
          <w:vertAlign w:val="baseline"/>
          <w:rtl w:val="0"/>
        </w:rPr>
        <w:t>1.</w:t>
      </w:r>
      <w:r>
        <w:rPr>
          <w:rFonts w:ascii="Arial" w:hAnsi="Arial" w:eastAsia="Arial" w:cs="Arial"/>
          <w:b/>
          <w:sz w:val="26"/>
          <w:szCs w:val="26"/>
          <w:vertAlign w:val="baseline"/>
          <w:rtl w:val="0"/>
        </w:rPr>
        <w:t xml:space="preserve"> </w:t>
      </w:r>
      <w:r>
        <w:rPr>
          <w:b/>
          <w:vertAlign w:val="baseline"/>
          <w:rtl w:val="0"/>
        </w:rPr>
        <w:t xml:space="preserve">Административная работа </w:t>
      </w:r>
    </w:p>
    <w:p w14:paraId="00000822">
      <w:pPr>
        <w:spacing w:after="34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vertAlign w:val="baseline"/>
          <w:rtl w:val="0"/>
        </w:rPr>
        <w:t xml:space="preserve"> </w:t>
      </w:r>
    </w:p>
    <w:p w14:paraId="00000823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vertAlign w:val="baseline"/>
          <w:rtl w:val="0"/>
        </w:rPr>
        <w:t xml:space="preserve"> </w:t>
      </w:r>
    </w:p>
    <w:tbl>
      <w:tblPr>
        <w:tblStyle w:val="62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3" w:type="dxa"/>
        </w:tblCellMar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14:paraId="26A70F1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6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8">
            <w:pPr>
              <w:spacing w:after="0"/>
              <w:ind w:left="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9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A">
            <w:pPr>
              <w:spacing w:after="0"/>
              <w:ind w:left="7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7048E858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D">
            <w:pPr>
              <w:spacing w:after="0"/>
              <w:ind w:left="81" w:right="779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Проверка выполнения планов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2F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0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F12863B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4">
            <w:pPr>
              <w:spacing w:after="0"/>
              <w:ind w:left="81" w:right="39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административных совещаниях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6">
            <w:pPr>
              <w:spacing w:after="0"/>
              <w:ind w:left="79" w:right="16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административной системы управления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7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B690F8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B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работе штаба по воспитательной работе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D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Совместное планирование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E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3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B7CB05C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313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2">
            <w:pPr>
              <w:spacing w:after="0"/>
              <w:ind w:left="81" w:right="42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4">
            <w:pPr>
              <w:spacing w:after="0"/>
              <w:ind w:left="79" w:right="5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5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817EF5D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0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7">
            <w:pPr>
              <w:spacing w:after="0"/>
              <w:ind w:right="198" w:firstLine="83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vertAlign w:val="baseline"/>
                <w:rtl w:val="0"/>
              </w:rPr>
              <w:t xml:space="preserve"> 5.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9">
            <w:pPr>
              <w:spacing w:after="0"/>
              <w:ind w:left="81" w:right="236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Выполнение рабочих программ внеурочной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B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C">
            <w:pPr>
              <w:spacing w:after="0"/>
              <w:ind w:left="61" w:firstLine="0"/>
              <w:jc w:val="center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6B8CF9D3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2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6.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4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0">
            <w:pPr>
              <w:spacing w:after="4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Формулирование и </w:t>
            </w:r>
          </w:p>
          <w:p w14:paraId="00000851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обсуждение предложений в план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2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3">
            <w:pPr>
              <w:spacing w:after="0"/>
              <w:ind w:left="79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856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857">
      <w:pPr>
        <w:spacing w:after="119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858">
      <w:pPr>
        <w:numPr>
          <w:ilvl w:val="0"/>
          <w:numId w:val="6"/>
        </w:numPr>
        <w:spacing w:after="0"/>
        <w:ind w:left="989" w:right="7168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Информационно-просветительская работа </w:t>
      </w:r>
    </w:p>
    <w:p w14:paraId="00000859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tbl>
      <w:tblPr>
        <w:tblStyle w:val="63"/>
        <w:tblW w:w="14851" w:type="dxa"/>
        <w:tblInd w:w="1209" w:type="dxa"/>
        <w:tblLayout w:type="fixed"/>
        <w:tblCellMar>
          <w:top w:w="5" w:type="dxa"/>
          <w:left w:w="3" w:type="dxa"/>
          <w:bottom w:w="0" w:type="dxa"/>
          <w:right w:w="60" w:type="dxa"/>
        </w:tblCellMar>
      </w:tblPr>
      <w:tblGrid>
        <w:gridCol w:w="680"/>
        <w:gridCol w:w="1308"/>
        <w:gridCol w:w="3725"/>
        <w:gridCol w:w="2264"/>
        <w:gridCol w:w="2530"/>
        <w:gridCol w:w="2129"/>
        <w:gridCol w:w="2216"/>
      </w:tblGrid>
      <w:tr w14:paraId="1D1ECD19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212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D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E">
            <w:pPr>
              <w:spacing w:after="0"/>
              <w:ind w:left="8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5F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440CEA41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209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2">
            <w:pPr>
              <w:spacing w:after="0"/>
              <w:ind w:left="83" w:right="5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3">
            <w:pPr>
              <w:spacing w:after="0"/>
              <w:ind w:left="83" w:right="5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4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5">
            <w:pPr>
              <w:spacing w:after="0"/>
              <w:ind w:left="81" w:right="48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7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EF4FD58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4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Конец учебного года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A">
            <w:pPr>
              <w:spacing w:after="0" w:line="312" w:lineRule="auto"/>
              <w:ind w:left="83" w:right="492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Участие в заседаниях родительских комитетов, советов как общешкольных, </w:t>
            </w:r>
          </w:p>
          <w:p w14:paraId="0000086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так и классных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C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Родители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6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3558EFDC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39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1">
            <w:pPr>
              <w:spacing w:after="0"/>
              <w:ind w:left="83" w:right="55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2">
            <w:pPr>
              <w:spacing w:after="0"/>
              <w:ind w:left="83" w:right="9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Изучение контента в социальных сетях, сайта ОО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3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Участники образовательных отношений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информационного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0B052769">
        <w:tblPrEx>
          <w:tblCellMar>
            <w:top w:w="5" w:type="dxa"/>
            <w:left w:w="3" w:type="dxa"/>
            <w:bottom w:w="0" w:type="dxa"/>
            <w:right w:w="60" w:type="dxa"/>
          </w:tblCellMar>
        </w:tblPrEx>
        <w:trPr>
          <w:trHeight w:val="12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4.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Первая неделя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9">
            <w:pPr>
              <w:spacing w:after="0"/>
              <w:ind w:left="83" w:right="378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A">
            <w:pPr>
              <w:spacing w:after="0"/>
              <w:ind w:lef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B">
            <w:pPr>
              <w:spacing w:after="36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</w:t>
            </w:r>
          </w:p>
          <w:p w14:paraId="0000087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Информационного воспитательного контента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 Педагогические работники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7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87F">
      <w:pPr>
        <w:spacing w:after="0"/>
        <w:ind w:right="7273"/>
        <w:jc w:val="right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 </w:t>
      </w:r>
    </w:p>
    <w:p w14:paraId="00000880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p w14:paraId="00000881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17"/>
          <w:szCs w:val="17"/>
          <w:vertAlign w:val="baseline"/>
          <w:rtl w:val="0"/>
        </w:rPr>
        <w:t xml:space="preserve"> </w:t>
      </w:r>
    </w:p>
    <w:p w14:paraId="00000882">
      <w:pPr>
        <w:numPr>
          <w:ilvl w:val="0"/>
          <w:numId w:val="6"/>
        </w:numPr>
        <w:spacing w:after="0"/>
        <w:ind w:left="989" w:right="7168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Педагогическая работа </w:t>
      </w:r>
    </w:p>
    <w:p w14:paraId="00000883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64"/>
        <w:tblW w:w="15008" w:type="dxa"/>
        <w:tblInd w:w="1051" w:type="dxa"/>
        <w:tblLayout w:type="fixed"/>
        <w:tblCellMar>
          <w:top w:w="5" w:type="dxa"/>
          <w:left w:w="3" w:type="dxa"/>
          <w:bottom w:w="0" w:type="dxa"/>
          <w:right w:w="63" w:type="dxa"/>
        </w:tblCellMar>
      </w:tblPr>
      <w:tblGrid>
        <w:gridCol w:w="658"/>
        <w:gridCol w:w="1176"/>
        <w:gridCol w:w="3401"/>
        <w:gridCol w:w="2184"/>
        <w:gridCol w:w="2729"/>
        <w:gridCol w:w="2198"/>
        <w:gridCol w:w="2662"/>
      </w:tblGrid>
      <w:tr w14:paraId="0E699A8E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12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6">
            <w:pPr>
              <w:spacing w:after="0"/>
              <w:ind w:left="83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8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A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4BC2C68F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20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Работа с активом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8F">
            <w:pPr>
              <w:spacing w:after="0" w:line="295" w:lineRule="auto"/>
              <w:ind w:left="83" w:right="28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Планирование деятельности по подготовке мероприятий, корректировка плана </w:t>
            </w:r>
          </w:p>
          <w:p w14:paraId="0000089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4F37FAAF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3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4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5">
            <w:pPr>
              <w:spacing w:after="0"/>
              <w:ind w:left="83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мероприятий по инициативе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7">
            <w:pPr>
              <w:spacing w:after="0" w:line="303" w:lineRule="auto"/>
              <w:ind w:left="83" w:right="9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Поддержка социальной инициативы обучающихся, организация совместной </w:t>
            </w:r>
          </w:p>
          <w:p w14:paraId="00000898">
            <w:pPr>
              <w:spacing w:after="1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деятельности </w:t>
            </w:r>
          </w:p>
          <w:p w14:paraId="0000089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A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B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409C96A">
        <w:tblPrEx>
          <w:tblCellMar>
            <w:top w:w="5" w:type="dxa"/>
            <w:left w:w="3" w:type="dxa"/>
            <w:bottom w:w="0" w:type="dxa"/>
            <w:right w:w="63" w:type="dxa"/>
          </w:tblCellMar>
        </w:tblPrEx>
        <w:trPr>
          <w:trHeight w:val="24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C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3.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D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E">
            <w:pPr>
              <w:spacing w:after="0"/>
              <w:ind w:left="83" w:right="21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9F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0">
            <w:pPr>
              <w:spacing w:after="0"/>
              <w:ind w:left="83" w:right="9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1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Классные руководители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8A3">
      <w:pPr>
        <w:spacing w:after="0"/>
        <w:ind w:left="1038" w:firstLine="0"/>
        <w:rPr>
          <w:vertAlign w:val="baseline"/>
        </w:rPr>
      </w:pPr>
      <w:r>
        <w:rPr>
          <w:vertAlign w:val="baseline"/>
        </w:rPr>
        <w:drawing>
          <wp:inline distT="0" distB="0" distL="114300" distR="114300">
            <wp:extent cx="9546590" cy="66630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659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5"/>
        <w:tblW w:w="14898" w:type="dxa"/>
        <w:tblInd w:w="1051" w:type="dxa"/>
        <w:tblLayout w:type="fixed"/>
        <w:tblCellMar>
          <w:top w:w="5" w:type="dxa"/>
          <w:left w:w="3" w:type="dxa"/>
          <w:bottom w:w="0" w:type="dxa"/>
          <w:right w:w="88" w:type="dxa"/>
        </w:tblCellMar>
      </w:tblPr>
      <w:tblGrid>
        <w:gridCol w:w="658"/>
        <w:gridCol w:w="1176"/>
        <w:gridCol w:w="3401"/>
        <w:gridCol w:w="2184"/>
        <w:gridCol w:w="2729"/>
        <w:gridCol w:w="2198"/>
        <w:gridCol w:w="2552"/>
      </w:tblGrid>
      <w:tr w14:paraId="3D7B5F1E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79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8.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5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19.05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6">
            <w:pPr>
              <w:spacing w:after="0"/>
              <w:ind w:left="83" w:right="24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детских общественных организаций России.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8">
            <w:pPr>
              <w:spacing w:after="0"/>
              <w:ind w:left="83" w:right="15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Художественно- эстетическое развитие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9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A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742E16F3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52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B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9.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C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19.05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D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музеев.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E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AF">
            <w:pPr>
              <w:spacing w:after="0"/>
              <w:ind w:left="83" w:right="157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Художественно- эстетическое развитие обучающихся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0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29CFC14D">
        <w:tblPrEx>
          <w:tblCellMar>
            <w:top w:w="5" w:type="dxa"/>
            <w:left w:w="3" w:type="dxa"/>
            <w:bottom w:w="0" w:type="dxa"/>
            <w:right w:w="88" w:type="dxa"/>
          </w:tblCellMar>
        </w:tblPrEx>
        <w:trPr>
          <w:trHeight w:val="241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2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10.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3">
            <w:pPr>
              <w:spacing w:after="0"/>
              <w:ind w:left="8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24.05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4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День славянской письменности и культуры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5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Обучающиеся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6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Формирование гражданской идентичности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7">
            <w:pPr>
              <w:spacing w:after="0"/>
              <w:ind w:left="8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8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000008B9">
      <w:pPr>
        <w:spacing w:after="120"/>
        <w:rPr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vertAlign w:val="baseline"/>
          <w:rtl w:val="0"/>
        </w:rPr>
        <w:t xml:space="preserve"> </w:t>
      </w:r>
    </w:p>
    <w:p w14:paraId="000008BA">
      <w:pPr>
        <w:numPr>
          <w:ilvl w:val="0"/>
          <w:numId w:val="6"/>
        </w:numPr>
        <w:spacing w:after="0"/>
        <w:ind w:left="989" w:right="7168" w:hanging="989"/>
        <w:jc w:val="right"/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Подготовка отчетной, аналитической документации, повышение квалификации </w:t>
      </w:r>
    </w:p>
    <w:p w14:paraId="000008BB">
      <w:pPr>
        <w:spacing w:after="0"/>
        <w:rPr>
          <w:vertAlign w:val="baseline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vertAlign w:val="baseline"/>
          <w:rtl w:val="0"/>
        </w:rPr>
        <w:t xml:space="preserve"> </w:t>
      </w:r>
    </w:p>
    <w:tbl>
      <w:tblPr>
        <w:tblStyle w:val="66"/>
        <w:tblW w:w="14740" w:type="dxa"/>
        <w:tblInd w:w="1125" w:type="dxa"/>
        <w:tblLayout w:type="fixed"/>
        <w:tblCellMar>
          <w:top w:w="5" w:type="dxa"/>
          <w:left w:w="87" w:type="dxa"/>
          <w:bottom w:w="0" w:type="dxa"/>
          <w:right w:w="58" w:type="dxa"/>
        </w:tblCellMar>
      </w:tblPr>
      <w:tblGrid>
        <w:gridCol w:w="672"/>
        <w:gridCol w:w="1178"/>
        <w:gridCol w:w="3685"/>
        <w:gridCol w:w="2230"/>
        <w:gridCol w:w="2518"/>
        <w:gridCol w:w="2234"/>
        <w:gridCol w:w="2223"/>
      </w:tblGrid>
      <w:tr w14:paraId="20ECF7BD">
        <w:tblPrEx>
          <w:tblCellMar>
            <w:top w:w="5" w:type="dxa"/>
            <w:left w:w="87" w:type="dxa"/>
            <w:bottom w:w="0" w:type="dxa"/>
            <w:right w:w="58" w:type="dxa"/>
          </w:tblCellMar>
        </w:tblPrEx>
        <w:trPr>
          <w:trHeight w:val="65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C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E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Содержание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BF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Целевая категория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0">
            <w:pPr>
              <w:spacing w:after="0"/>
              <w:ind w:left="1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Цель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1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Соисполнители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2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baseline"/>
                <w:rtl w:val="0"/>
              </w:rPr>
              <w:t xml:space="preserve">Отметка о выполнении </w:t>
            </w:r>
          </w:p>
        </w:tc>
      </w:tr>
      <w:tr w14:paraId="16942939">
        <w:tblPrEx>
          <w:tblCellMar>
            <w:top w:w="5" w:type="dxa"/>
            <w:left w:w="87" w:type="dxa"/>
            <w:bottom w:w="0" w:type="dxa"/>
            <w:right w:w="58" w:type="dxa"/>
          </w:tblCellMar>
        </w:tblPrEx>
        <w:trPr>
          <w:trHeight w:val="124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3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1.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течении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5">
            <w:pPr>
              <w:spacing w:after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работы Штаба воспитательной работы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6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7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Анализ профессиональной деятельности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8">
            <w:pPr>
              <w:spacing w:after="0"/>
              <w:ind w:left="1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Муниципальный координатор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9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  <w:tr w14:paraId="1E96C3E2">
        <w:tblPrEx>
          <w:tblCellMar>
            <w:top w:w="5" w:type="dxa"/>
            <w:left w:w="87" w:type="dxa"/>
            <w:bottom w:w="0" w:type="dxa"/>
            <w:right w:w="58" w:type="dxa"/>
          </w:tblCellMar>
        </w:tblPrEx>
        <w:trPr>
          <w:trHeight w:val="103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A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B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C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D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E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CF">
            <w:pPr>
              <w:spacing w:after="123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0">
            <w:pPr>
              <w:spacing w:after="123"/>
              <w:rPr>
                <w:vertAlign w:val="baseline"/>
              </w:rPr>
            </w:pPr>
          </w:p>
        </w:tc>
      </w:tr>
      <w:tr w14:paraId="15A193FC">
        <w:tblPrEx>
          <w:tblCellMar>
            <w:top w:w="5" w:type="dxa"/>
            <w:left w:w="87" w:type="dxa"/>
            <w:bottom w:w="0" w:type="dxa"/>
            <w:right w:w="58" w:type="dxa"/>
          </w:tblCellMar>
        </w:tblPrEx>
        <w:trPr>
          <w:trHeight w:val="22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1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2.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2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В течение месяца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3">
            <w:pPr>
              <w:spacing w:after="33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Разместить информацию в </w:t>
            </w:r>
          </w:p>
          <w:p w14:paraId="000008D4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официальной группе школы в </w:t>
            </w:r>
          </w:p>
          <w:p w14:paraId="000008D5">
            <w:pPr>
              <w:spacing w:after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VK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6">
            <w:pPr>
              <w:spacing w:after="0"/>
              <w:ind w:right="32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7">
            <w:pPr>
              <w:spacing w:after="0"/>
              <w:ind w:left="1" w:right="110" w:firstLine="0"/>
              <w:jc w:val="both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8">
            <w:pPr>
              <w:spacing w:after="0"/>
              <w:ind w:left="1" w:right="84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Советник директора, Актив школы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0008D9">
            <w:pPr>
              <w:spacing w:after="0"/>
              <w:ind w:left="3" w:firstLine="0"/>
              <w:rPr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</w:tr>
    </w:tbl>
    <w:p w14:paraId="10E8FA64">
      <w:pPr>
        <w:spacing w:after="0"/>
        <w:jc w:val="both"/>
        <w:rPr>
          <w:vertAlign w:val="baseline"/>
        </w:rPr>
        <w:sectPr>
          <w:pgSz w:w="16841" w:h="11911" w:orient="landscape"/>
          <w:pgMar w:top="328" w:right="448" w:bottom="305" w:left="120" w:header="720" w:footer="720" w:gutter="0"/>
          <w:pgNumType w:start="1"/>
          <w:cols w:space="720" w:num="1"/>
        </w:sectP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w:t xml:space="preserve">                        </w:t>
      </w:r>
    </w:p>
    <w:p w14:paraId="000008DB">
      <w:pPr>
        <w:spacing w:after="0"/>
        <w:rPr>
          <w:vertAlign w:val="baseline"/>
        </w:rPr>
      </w:pPr>
      <w:r>
        <w:br w:type="page"/>
      </w:r>
    </w:p>
    <w:p w14:paraId="000008DC">
      <w:pPr>
        <w:spacing w:after="0"/>
        <w:rPr>
          <w:vertAlign w:val="baseline"/>
        </w:rPr>
      </w:pPr>
      <w:r>
        <w:br w:type="page"/>
      </w:r>
    </w:p>
    <w:p w14:paraId="000008DD">
      <w:pPr>
        <w:spacing w:after="0"/>
        <w:rPr>
          <w:vertAlign w:val="baseline"/>
        </w:rPr>
      </w:pPr>
      <w:r>
        <w:br w:type="page"/>
      </w:r>
    </w:p>
    <w:p w14:paraId="000008DE">
      <w:pPr>
        <w:spacing w:after="0"/>
        <w:rPr>
          <w:vertAlign w:val="baseline"/>
        </w:rPr>
      </w:pPr>
      <w:r>
        <w:br w:type="page"/>
      </w:r>
    </w:p>
    <w:p w14:paraId="000008DF">
      <w:pPr>
        <w:spacing w:after="0"/>
        <w:rPr>
          <w:vertAlign w:val="baseline"/>
        </w:rPr>
      </w:pPr>
      <w:r>
        <w:br w:type="page"/>
      </w:r>
    </w:p>
    <w:p w14:paraId="000008E0">
      <w:pPr>
        <w:spacing w:after="0"/>
        <w:rPr>
          <w:vertAlign w:val="baseline"/>
        </w:rPr>
      </w:pPr>
      <w:r>
        <w:br w:type="page"/>
      </w:r>
    </w:p>
    <w:p w14:paraId="000008E1">
      <w:pPr>
        <w:spacing w:after="0"/>
        <w:rPr>
          <w:vertAlign w:val="baseline"/>
        </w:rPr>
      </w:pPr>
      <w:r>
        <w:br w:type="page"/>
      </w:r>
    </w:p>
    <w:p w14:paraId="000008E2">
      <w:pPr>
        <w:spacing w:after="0"/>
        <w:rPr>
          <w:vertAlign w:val="baseline"/>
        </w:rPr>
      </w:pPr>
      <w:r>
        <w:br w:type="page"/>
      </w:r>
    </w:p>
    <w:p w14:paraId="000008E3">
      <w:pPr>
        <w:spacing w:after="0"/>
        <w:rPr>
          <w:vertAlign w:val="baseline"/>
        </w:rPr>
      </w:pPr>
      <w:r>
        <w:br w:type="page"/>
      </w:r>
    </w:p>
    <w:p w14:paraId="000008E4">
      <w:pPr>
        <w:spacing w:after="0"/>
        <w:rPr>
          <w:vertAlign w:val="baseline"/>
        </w:rPr>
      </w:pPr>
      <w:r>
        <w:br w:type="page"/>
      </w:r>
    </w:p>
    <w:p w14:paraId="000008E5">
      <w:pPr>
        <w:spacing w:after="0"/>
        <w:rPr>
          <w:vertAlign w:val="baseline"/>
        </w:rPr>
      </w:pPr>
      <w:r>
        <w:br w:type="page"/>
      </w:r>
    </w:p>
    <w:p w14:paraId="000008E6">
      <w:pPr>
        <w:spacing w:after="0"/>
        <w:rPr>
          <w:vertAlign w:val="baseline"/>
        </w:rPr>
      </w:pPr>
      <w:r>
        <w:br w:type="page"/>
      </w:r>
    </w:p>
    <w:p w14:paraId="000008E7">
      <w:pPr>
        <w:spacing w:after="0"/>
        <w:rPr>
          <w:vertAlign w:val="baseline"/>
        </w:rPr>
      </w:pPr>
      <w:r>
        <w:br w:type="page"/>
      </w:r>
    </w:p>
    <w:p w14:paraId="000008E8">
      <w:pPr>
        <w:spacing w:after="0"/>
        <w:rPr>
          <w:vertAlign w:val="baseline"/>
        </w:rPr>
      </w:pPr>
      <w:r>
        <w:br w:type="page"/>
      </w:r>
    </w:p>
    <w:p w14:paraId="000008E9">
      <w:pPr>
        <w:spacing w:after="0"/>
        <w:rPr>
          <w:vertAlign w:val="baseline"/>
        </w:rPr>
      </w:pPr>
      <w:r>
        <w:br w:type="page"/>
      </w:r>
    </w:p>
    <w:p w14:paraId="000008EA">
      <w:pPr>
        <w:spacing w:after="0"/>
        <w:rPr>
          <w:vertAlign w:val="baseline"/>
        </w:rPr>
      </w:pPr>
      <w:r>
        <w:br w:type="page"/>
      </w:r>
    </w:p>
    <w:p w14:paraId="000008EB">
      <w:pPr>
        <w:spacing w:after="0"/>
        <w:rPr>
          <w:vertAlign w:val="baseline"/>
        </w:rPr>
      </w:pPr>
      <w:r>
        <w:br w:type="page"/>
      </w:r>
    </w:p>
    <w:p w14:paraId="000008EC">
      <w:pPr>
        <w:spacing w:after="0"/>
        <w:rPr>
          <w:vertAlign w:val="baseline"/>
        </w:rPr>
      </w:pPr>
      <w:r>
        <w:br w:type="page"/>
      </w:r>
    </w:p>
    <w:p w14:paraId="000008ED">
      <w:pPr>
        <w:spacing w:after="0"/>
        <w:rPr>
          <w:vertAlign w:val="baseline"/>
        </w:rPr>
      </w:pPr>
      <w:r>
        <w:br w:type="page"/>
      </w:r>
    </w:p>
    <w:p w14:paraId="000008EE">
      <w:pPr>
        <w:spacing w:after="0"/>
        <w:rPr>
          <w:vertAlign w:val="baseline"/>
        </w:rPr>
      </w:pPr>
      <w:r>
        <w:br w:type="page"/>
      </w:r>
    </w:p>
    <w:p w14:paraId="6F8B4E08">
      <w:pPr>
        <w:spacing w:after="0"/>
        <w:rPr>
          <w:vertAlign w:val="baseline"/>
        </w:rPr>
        <w:sectPr>
          <w:pgSz w:w="16841" w:h="11911" w:orient="landscape"/>
          <w:pgMar w:top="1440" w:right="1440" w:bottom="1440" w:left="1440" w:header="720" w:footer="720" w:gutter="0"/>
          <w:cols w:space="720" w:num="1"/>
        </w:sectPr>
      </w:pPr>
    </w:p>
    <w:p w14:paraId="000008F0">
      <w:pPr>
        <w:spacing w:after="0"/>
        <w:ind w:left="-1320" w:firstLine="0"/>
        <w:jc w:val="both"/>
        <w:rPr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 xml:space="preserve"> </w:t>
      </w:r>
    </w:p>
    <w:sectPr>
      <w:pgSz w:w="16841" w:h="11911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989" w:hanging="989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388" w:hanging="23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108" w:hanging="31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828" w:hanging="38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548" w:hanging="454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268" w:hanging="526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988" w:hanging="59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708" w:hanging="67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428" w:hanging="74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756" w:hanging="75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621" w:hanging="262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341" w:hanging="334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061" w:hanging="406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781" w:hanging="478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501" w:hanging="550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221" w:hanging="622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941" w:hanging="694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661" w:hanging="766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2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742" w:hanging="274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462" w:hanging="346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182" w:hanging="418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902" w:hanging="490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622" w:hanging="562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342" w:hanging="634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062" w:hanging="706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782" w:hanging="778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81" w:hanging="281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3096" w:hanging="309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816" w:hanging="381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536" w:hanging="453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5256" w:hanging="525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976" w:hanging="597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696" w:hanging="669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416" w:hanging="741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8136" w:hanging="8136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28"/>
        <w:u w:val="none"/>
        <w:shd w:val="clear" w:fill="auto"/>
        <w:vertAlign w:val="baseline"/>
      </w:rPr>
    </w:lvl>
  </w:abstractNum>
  <w:abstractNum w:abstractNumId="4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989" w:hanging="989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388" w:hanging="23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108" w:hanging="31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828" w:hanging="38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548" w:hanging="454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268" w:hanging="526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988" w:hanging="59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708" w:hanging="67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428" w:hanging="74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</w:abstractNum>
  <w:abstractNum w:abstractNumId="5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653" w:hanging="653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388" w:hanging="23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108" w:hanging="31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828" w:hanging="38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548" w:hanging="454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268" w:hanging="526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988" w:hanging="598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708" w:hanging="670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428" w:hanging="7428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6"/>
        <w:szCs w:val="26"/>
        <w:u w:val="none"/>
        <w:shd w:val="clear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AF71BC6"/>
    <w:rsid w:val="5BD67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4" w:line="259" w:lineRule="auto"/>
      <w:ind w:left="1258" w:right="481" w:hanging="10"/>
      <w:jc w:val="left"/>
    </w:pPr>
    <w:rPr>
      <w:rFonts w:ascii="Times New Roman" w:hAnsi="Times New Roman" w:eastAsia="Times New Roman" w:cs="Times New Roman"/>
      <w:b/>
      <w:color w:val="000000"/>
      <w:sz w:val="28"/>
      <w:szCs w:val="28"/>
      <w:u w:val="none"/>
      <w:shd w:val="clear" w:fill="auto"/>
      <w:vertAlign w:val="baseline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5" w:type="dxa"/>
        <w:left w:w="3" w:type="dxa"/>
        <w:bottom w:w="0" w:type="dxa"/>
        <w:right w:w="26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5" w:type="dxa"/>
        <w:left w:w="3" w:type="dxa"/>
        <w:bottom w:w="0" w:type="dxa"/>
        <w:right w:w="26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5" w:type="dxa"/>
        <w:left w:w="3" w:type="dxa"/>
        <w:bottom w:w="0" w:type="dxa"/>
        <w:right w:w="36" w:type="dxa"/>
      </w:tblCellMar>
    </w:tblPr>
  </w:style>
  <w:style w:type="table" w:customStyle="1" w:styleId="16">
    <w:name w:val="_Style 13"/>
    <w:basedOn w:val="12"/>
    <w:qFormat/>
    <w:uiPriority w:val="0"/>
    <w:tblPr>
      <w:tblCellMar>
        <w:top w:w="5" w:type="dxa"/>
        <w:left w:w="0" w:type="dxa"/>
        <w:bottom w:w="0" w:type="dxa"/>
        <w:right w:w="6" w:type="dxa"/>
      </w:tblCellMar>
    </w:tblPr>
  </w:style>
  <w:style w:type="table" w:customStyle="1" w:styleId="17">
    <w:name w:val="_Style 14"/>
    <w:basedOn w:val="12"/>
    <w:qFormat/>
    <w:uiPriority w:val="0"/>
    <w:tblPr>
      <w:tblCellMar>
        <w:top w:w="0" w:type="dxa"/>
        <w:left w:w="3" w:type="dxa"/>
        <w:bottom w:w="0" w:type="dxa"/>
        <w:right w:w="42" w:type="dxa"/>
      </w:tblCellMar>
    </w:tblPr>
  </w:style>
  <w:style w:type="table" w:customStyle="1" w:styleId="18">
    <w:name w:val="_Style 15"/>
    <w:basedOn w:val="12"/>
    <w:qFormat/>
    <w:uiPriority w:val="0"/>
    <w:tblPr>
      <w:tblCellMar>
        <w:top w:w="5" w:type="dxa"/>
        <w:left w:w="3" w:type="dxa"/>
        <w:bottom w:w="0" w:type="dxa"/>
        <w:right w:w="40" w:type="dxa"/>
      </w:tblCellMar>
    </w:tblPr>
  </w:style>
  <w:style w:type="table" w:customStyle="1" w:styleId="19">
    <w:name w:val="_Style 16"/>
    <w:basedOn w:val="12"/>
    <w:qFormat/>
    <w:uiPriority w:val="0"/>
    <w:tblPr>
      <w:tblCellMar>
        <w:top w:w="5" w:type="dxa"/>
        <w:left w:w="3" w:type="dxa"/>
        <w:bottom w:w="0" w:type="dxa"/>
        <w:right w:w="140" w:type="dxa"/>
      </w:tblCellMar>
    </w:tblPr>
  </w:style>
  <w:style w:type="table" w:customStyle="1" w:styleId="20">
    <w:name w:val="_Style 17"/>
    <w:basedOn w:val="12"/>
    <w:qFormat/>
    <w:uiPriority w:val="0"/>
    <w:tblPr>
      <w:tblCellMar>
        <w:top w:w="6" w:type="dxa"/>
        <w:left w:w="83" w:type="dxa"/>
        <w:bottom w:w="0" w:type="dxa"/>
        <w:right w:w="29" w:type="dxa"/>
      </w:tblCellMar>
    </w:tblPr>
  </w:style>
  <w:style w:type="table" w:customStyle="1" w:styleId="21">
    <w:name w:val="_Style 18"/>
    <w:basedOn w:val="12"/>
    <w:qFormat/>
    <w:uiPriority w:val="0"/>
    <w:tblPr>
      <w:tblCellMar>
        <w:top w:w="5" w:type="dxa"/>
        <w:left w:w="3" w:type="dxa"/>
        <w:bottom w:w="0" w:type="dxa"/>
        <w:right w:w="13" w:type="dxa"/>
      </w:tblCellMar>
    </w:tblPr>
  </w:style>
  <w:style w:type="table" w:customStyle="1" w:styleId="22">
    <w:name w:val="_Style 19"/>
    <w:basedOn w:val="12"/>
    <w:qFormat/>
    <w:uiPriority w:val="0"/>
    <w:tblPr>
      <w:tblCellMar>
        <w:top w:w="5" w:type="dxa"/>
        <w:left w:w="0" w:type="dxa"/>
        <w:bottom w:w="0" w:type="dxa"/>
        <w:right w:w="0" w:type="dxa"/>
      </w:tblCellMar>
    </w:tblPr>
  </w:style>
  <w:style w:type="table" w:customStyle="1" w:styleId="23">
    <w:name w:val="_Style 20"/>
    <w:basedOn w:val="12"/>
    <w:qFormat/>
    <w:uiPriority w:val="0"/>
    <w:tblPr>
      <w:tblCellMar>
        <w:top w:w="0" w:type="dxa"/>
        <w:left w:w="3" w:type="dxa"/>
        <w:bottom w:w="0" w:type="dxa"/>
        <w:right w:w="40" w:type="dxa"/>
      </w:tblCellMar>
    </w:tblPr>
  </w:style>
  <w:style w:type="table" w:customStyle="1" w:styleId="24">
    <w:name w:val="_Style 21"/>
    <w:basedOn w:val="12"/>
    <w:qFormat/>
    <w:uiPriority w:val="0"/>
    <w:tblPr>
      <w:tblCellMar>
        <w:top w:w="5" w:type="dxa"/>
        <w:left w:w="3" w:type="dxa"/>
        <w:bottom w:w="0" w:type="dxa"/>
        <w:right w:w="63" w:type="dxa"/>
      </w:tblCellMar>
    </w:tblPr>
  </w:style>
  <w:style w:type="table" w:customStyle="1" w:styleId="25">
    <w:name w:val="_Style 22"/>
    <w:basedOn w:val="12"/>
    <w:qFormat/>
    <w:uiPriority w:val="0"/>
    <w:tblPr>
      <w:tblCellMar>
        <w:top w:w="5" w:type="dxa"/>
        <w:left w:w="3" w:type="dxa"/>
        <w:bottom w:w="0" w:type="dxa"/>
        <w:right w:w="16" w:type="dxa"/>
      </w:tblCellMar>
    </w:tblPr>
  </w:style>
  <w:style w:type="table" w:customStyle="1" w:styleId="26">
    <w:name w:val="_Style 23"/>
    <w:basedOn w:val="12"/>
    <w:qFormat/>
    <w:uiPriority w:val="0"/>
    <w:tblPr>
      <w:tblCellMar>
        <w:top w:w="5" w:type="dxa"/>
        <w:left w:w="3" w:type="dxa"/>
        <w:bottom w:w="0" w:type="dxa"/>
        <w:right w:w="35" w:type="dxa"/>
      </w:tblCellMar>
    </w:tblPr>
  </w:style>
  <w:style w:type="table" w:customStyle="1" w:styleId="27">
    <w:name w:val="_Style 24"/>
    <w:basedOn w:val="12"/>
    <w:qFormat/>
    <w:uiPriority w:val="0"/>
    <w:tblPr>
      <w:tblCellMar>
        <w:top w:w="5" w:type="dxa"/>
        <w:left w:w="3" w:type="dxa"/>
        <w:bottom w:w="0" w:type="dxa"/>
        <w:right w:w="75" w:type="dxa"/>
      </w:tblCellMar>
    </w:tblPr>
  </w:style>
  <w:style w:type="table" w:customStyle="1" w:styleId="28">
    <w:name w:val="_Style 25"/>
    <w:basedOn w:val="12"/>
    <w:qFormat/>
    <w:uiPriority w:val="0"/>
    <w:tblPr>
      <w:tblCellMar>
        <w:top w:w="5" w:type="dxa"/>
        <w:left w:w="3" w:type="dxa"/>
        <w:bottom w:w="0" w:type="dxa"/>
        <w:right w:w="0" w:type="dxa"/>
      </w:tblCellMar>
    </w:tblPr>
  </w:style>
  <w:style w:type="table" w:customStyle="1" w:styleId="29">
    <w:name w:val="_Style 26"/>
    <w:basedOn w:val="12"/>
    <w:qFormat/>
    <w:uiPriority w:val="0"/>
    <w:tblPr>
      <w:tblCellMar>
        <w:top w:w="0" w:type="dxa"/>
        <w:left w:w="3" w:type="dxa"/>
        <w:bottom w:w="0" w:type="dxa"/>
        <w:right w:w="26" w:type="dxa"/>
      </w:tblCellMar>
    </w:tblPr>
  </w:style>
  <w:style w:type="table" w:customStyle="1" w:styleId="30">
    <w:name w:val="_Style 27"/>
    <w:basedOn w:val="12"/>
    <w:qFormat/>
    <w:uiPriority w:val="0"/>
    <w:tblPr>
      <w:tblCellMar>
        <w:top w:w="5" w:type="dxa"/>
        <w:left w:w="3" w:type="dxa"/>
        <w:bottom w:w="0" w:type="dxa"/>
        <w:right w:w="66" w:type="dxa"/>
      </w:tblCellMar>
    </w:tblPr>
  </w:style>
  <w:style w:type="table" w:customStyle="1" w:styleId="31">
    <w:name w:val="_Style 28"/>
    <w:basedOn w:val="12"/>
    <w:qFormat/>
    <w:uiPriority w:val="0"/>
    <w:tblPr>
      <w:tblCellMar>
        <w:top w:w="5" w:type="dxa"/>
        <w:left w:w="3" w:type="dxa"/>
        <w:bottom w:w="0" w:type="dxa"/>
        <w:right w:w="84" w:type="dxa"/>
      </w:tblCellMar>
    </w:tblPr>
  </w:style>
  <w:style w:type="table" w:customStyle="1" w:styleId="32">
    <w:name w:val="_Style 29"/>
    <w:basedOn w:val="12"/>
    <w:qFormat/>
    <w:uiPriority w:val="0"/>
    <w:tblPr>
      <w:tblCellMar>
        <w:top w:w="5" w:type="dxa"/>
        <w:left w:w="3" w:type="dxa"/>
        <w:bottom w:w="0" w:type="dxa"/>
        <w:right w:w="71" w:type="dxa"/>
      </w:tblCellMar>
    </w:tblPr>
  </w:style>
  <w:style w:type="table" w:customStyle="1" w:styleId="33">
    <w:name w:val="_Style 30"/>
    <w:basedOn w:val="12"/>
    <w:qFormat/>
    <w:uiPriority w:val="0"/>
    <w:tblPr>
      <w:tblCellMar>
        <w:top w:w="5" w:type="dxa"/>
        <w:left w:w="0" w:type="dxa"/>
        <w:bottom w:w="0" w:type="dxa"/>
        <w:right w:w="17" w:type="dxa"/>
      </w:tblCellMar>
    </w:tblPr>
  </w:style>
  <w:style w:type="table" w:customStyle="1" w:styleId="34">
    <w:name w:val="_Style 31"/>
    <w:basedOn w:val="12"/>
    <w:qFormat/>
    <w:uiPriority w:val="0"/>
    <w:tblPr>
      <w:tblCellMar>
        <w:top w:w="5" w:type="dxa"/>
        <w:left w:w="3" w:type="dxa"/>
        <w:bottom w:w="0" w:type="dxa"/>
        <w:right w:w="133" w:type="dxa"/>
      </w:tblCellMar>
    </w:tblPr>
  </w:style>
  <w:style w:type="table" w:customStyle="1" w:styleId="35">
    <w:name w:val="_Style 32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36">
    <w:name w:val="_Style 33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37">
    <w:name w:val="_Style 34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38">
    <w:name w:val="_Style 35"/>
    <w:basedOn w:val="12"/>
    <w:qFormat/>
    <w:uiPriority w:val="0"/>
    <w:tblPr>
      <w:tblCellMar>
        <w:top w:w="5" w:type="dxa"/>
        <w:left w:w="3" w:type="dxa"/>
        <w:bottom w:w="0" w:type="dxa"/>
        <w:right w:w="67" w:type="dxa"/>
      </w:tblCellMar>
    </w:tblPr>
  </w:style>
  <w:style w:type="table" w:customStyle="1" w:styleId="39">
    <w:name w:val="_Style 36"/>
    <w:basedOn w:val="12"/>
    <w:qFormat/>
    <w:uiPriority w:val="0"/>
    <w:tblPr>
      <w:tblCellMar>
        <w:top w:w="5" w:type="dxa"/>
        <w:left w:w="3" w:type="dxa"/>
        <w:bottom w:w="0" w:type="dxa"/>
        <w:right w:w="53" w:type="dxa"/>
      </w:tblCellMar>
    </w:tblPr>
  </w:style>
  <w:style w:type="table" w:customStyle="1" w:styleId="40">
    <w:name w:val="_Style 37"/>
    <w:basedOn w:val="12"/>
    <w:qFormat/>
    <w:uiPriority w:val="0"/>
    <w:tblPr>
      <w:tblCellMar>
        <w:top w:w="5" w:type="dxa"/>
        <w:left w:w="3" w:type="dxa"/>
        <w:bottom w:w="0" w:type="dxa"/>
        <w:right w:w="140" w:type="dxa"/>
      </w:tblCellMar>
    </w:tblPr>
  </w:style>
  <w:style w:type="table" w:customStyle="1" w:styleId="41">
    <w:name w:val="_Style 38"/>
    <w:basedOn w:val="12"/>
    <w:qFormat/>
    <w:uiPriority w:val="0"/>
    <w:tblPr>
      <w:tblCellMar>
        <w:top w:w="5" w:type="dxa"/>
        <w:left w:w="3" w:type="dxa"/>
        <w:bottom w:w="0" w:type="dxa"/>
        <w:right w:w="0" w:type="dxa"/>
      </w:tblCellMar>
    </w:tblPr>
  </w:style>
  <w:style w:type="table" w:customStyle="1" w:styleId="42">
    <w:name w:val="_Style 39"/>
    <w:basedOn w:val="12"/>
    <w:qFormat/>
    <w:uiPriority w:val="0"/>
    <w:tblPr>
      <w:tblCellMar>
        <w:top w:w="5" w:type="dxa"/>
        <w:left w:w="3" w:type="dxa"/>
        <w:bottom w:w="0" w:type="dxa"/>
        <w:right w:w="9" w:type="dxa"/>
      </w:tblCellMar>
    </w:tblPr>
  </w:style>
  <w:style w:type="table" w:customStyle="1" w:styleId="43">
    <w:name w:val="_Style 40"/>
    <w:basedOn w:val="12"/>
    <w:qFormat/>
    <w:uiPriority w:val="0"/>
    <w:tblPr>
      <w:tblCellMar>
        <w:top w:w="0" w:type="dxa"/>
        <w:left w:w="3" w:type="dxa"/>
        <w:bottom w:w="0" w:type="dxa"/>
        <w:right w:w="67" w:type="dxa"/>
      </w:tblCellMar>
    </w:tblPr>
  </w:style>
  <w:style w:type="table" w:customStyle="1" w:styleId="44">
    <w:name w:val="_Style 41"/>
    <w:basedOn w:val="12"/>
    <w:qFormat/>
    <w:uiPriority w:val="0"/>
    <w:tblPr>
      <w:tblCellMar>
        <w:top w:w="5" w:type="dxa"/>
        <w:left w:w="3" w:type="dxa"/>
        <w:bottom w:w="0" w:type="dxa"/>
        <w:right w:w="63" w:type="dxa"/>
      </w:tblCellMar>
    </w:tblPr>
  </w:style>
  <w:style w:type="table" w:customStyle="1" w:styleId="45">
    <w:name w:val="_Style 42"/>
    <w:basedOn w:val="12"/>
    <w:qFormat/>
    <w:uiPriority w:val="0"/>
    <w:tblPr>
      <w:tblCellMar>
        <w:top w:w="5" w:type="dxa"/>
        <w:left w:w="3" w:type="dxa"/>
        <w:bottom w:w="0" w:type="dxa"/>
        <w:right w:w="142" w:type="dxa"/>
      </w:tblCellMar>
    </w:tblPr>
  </w:style>
  <w:style w:type="table" w:customStyle="1" w:styleId="46">
    <w:name w:val="_Style 43"/>
    <w:basedOn w:val="12"/>
    <w:qFormat/>
    <w:uiPriority w:val="0"/>
    <w:tblPr>
      <w:tblCellMar>
        <w:top w:w="5" w:type="dxa"/>
        <w:left w:w="3" w:type="dxa"/>
        <w:bottom w:w="0" w:type="dxa"/>
        <w:right w:w="62" w:type="dxa"/>
      </w:tblCellMar>
    </w:tblPr>
  </w:style>
  <w:style w:type="table" w:customStyle="1" w:styleId="47">
    <w:name w:val="_Style 44"/>
    <w:basedOn w:val="12"/>
    <w:qFormat/>
    <w:uiPriority w:val="0"/>
    <w:tblPr>
      <w:tblCellMar>
        <w:top w:w="5" w:type="dxa"/>
        <w:left w:w="3" w:type="dxa"/>
        <w:bottom w:w="0" w:type="dxa"/>
        <w:right w:w="35" w:type="dxa"/>
      </w:tblCellMar>
    </w:tblPr>
  </w:style>
  <w:style w:type="table" w:customStyle="1" w:styleId="48">
    <w:name w:val="_Style 45"/>
    <w:basedOn w:val="12"/>
    <w:qFormat/>
    <w:uiPriority w:val="0"/>
    <w:tblPr>
      <w:tblCellMar>
        <w:top w:w="5" w:type="dxa"/>
        <w:left w:w="3" w:type="dxa"/>
        <w:bottom w:w="0" w:type="dxa"/>
        <w:right w:w="116" w:type="dxa"/>
      </w:tblCellMar>
    </w:tblPr>
  </w:style>
  <w:style w:type="table" w:customStyle="1" w:styleId="49">
    <w:name w:val="_Style 46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50">
    <w:name w:val="_Style 47"/>
    <w:basedOn w:val="12"/>
    <w:qFormat/>
    <w:uiPriority w:val="0"/>
    <w:tblPr>
      <w:tblCellMar>
        <w:top w:w="6" w:type="dxa"/>
        <w:left w:w="87" w:type="dxa"/>
        <w:bottom w:w="0" w:type="dxa"/>
        <w:right w:w="58" w:type="dxa"/>
      </w:tblCellMar>
    </w:tblPr>
  </w:style>
  <w:style w:type="table" w:customStyle="1" w:styleId="51">
    <w:name w:val="_Style 48"/>
    <w:basedOn w:val="12"/>
    <w:qFormat/>
    <w:uiPriority w:val="0"/>
    <w:tblPr>
      <w:tblCellMar>
        <w:top w:w="5" w:type="dxa"/>
        <w:left w:w="3" w:type="dxa"/>
        <w:bottom w:w="0" w:type="dxa"/>
        <w:right w:w="63" w:type="dxa"/>
      </w:tblCellMar>
    </w:tblPr>
  </w:style>
  <w:style w:type="table" w:customStyle="1" w:styleId="52">
    <w:name w:val="_Style 49"/>
    <w:basedOn w:val="12"/>
    <w:qFormat/>
    <w:uiPriority w:val="0"/>
    <w:tblPr>
      <w:tblCellMar>
        <w:top w:w="5" w:type="dxa"/>
        <w:left w:w="3" w:type="dxa"/>
        <w:bottom w:w="0" w:type="dxa"/>
        <w:right w:w="62" w:type="dxa"/>
      </w:tblCellMar>
    </w:tblPr>
  </w:style>
  <w:style w:type="table" w:customStyle="1" w:styleId="53">
    <w:name w:val="_Style 50"/>
    <w:basedOn w:val="12"/>
    <w:qFormat/>
    <w:uiPriority w:val="0"/>
    <w:tblPr>
      <w:tblCellMar>
        <w:top w:w="5" w:type="dxa"/>
        <w:left w:w="3" w:type="dxa"/>
        <w:bottom w:w="0" w:type="dxa"/>
        <w:right w:w="35" w:type="dxa"/>
      </w:tblCellMar>
    </w:tblPr>
  </w:style>
  <w:style w:type="table" w:customStyle="1" w:styleId="54">
    <w:name w:val="_Style 51"/>
    <w:basedOn w:val="12"/>
    <w:qFormat/>
    <w:uiPriority w:val="0"/>
    <w:tblPr>
      <w:tblCellMar>
        <w:top w:w="5" w:type="dxa"/>
        <w:left w:w="0" w:type="dxa"/>
        <w:bottom w:w="0" w:type="dxa"/>
        <w:right w:w="0" w:type="dxa"/>
      </w:tblCellMar>
    </w:tblPr>
  </w:style>
  <w:style w:type="table" w:customStyle="1" w:styleId="55">
    <w:name w:val="_Style 52"/>
    <w:basedOn w:val="12"/>
    <w:qFormat/>
    <w:uiPriority w:val="0"/>
    <w:tblPr>
      <w:tblCellMar>
        <w:top w:w="0" w:type="dxa"/>
        <w:left w:w="3" w:type="dxa"/>
        <w:bottom w:w="0" w:type="dxa"/>
        <w:right w:w="58" w:type="dxa"/>
      </w:tblCellMar>
    </w:tblPr>
  </w:style>
  <w:style w:type="table" w:customStyle="1" w:styleId="56">
    <w:name w:val="_Style 53"/>
    <w:basedOn w:val="12"/>
    <w:qFormat/>
    <w:uiPriority w:val="0"/>
    <w:tblPr>
      <w:tblCellMar>
        <w:top w:w="5" w:type="dxa"/>
        <w:left w:w="3" w:type="dxa"/>
        <w:bottom w:w="0" w:type="dxa"/>
        <w:right w:w="51" w:type="dxa"/>
      </w:tblCellMar>
    </w:tblPr>
  </w:style>
  <w:style w:type="table" w:customStyle="1" w:styleId="57">
    <w:name w:val="_Style 54"/>
    <w:basedOn w:val="12"/>
    <w:qFormat/>
    <w:uiPriority w:val="0"/>
    <w:tblPr>
      <w:tblCellMar>
        <w:top w:w="5" w:type="dxa"/>
        <w:left w:w="3" w:type="dxa"/>
        <w:bottom w:w="0" w:type="dxa"/>
        <w:right w:w="60" w:type="dxa"/>
      </w:tblCellMar>
    </w:tblPr>
  </w:style>
  <w:style w:type="table" w:customStyle="1" w:styleId="58">
    <w:name w:val="_Style 55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59">
    <w:name w:val="_Style 56"/>
    <w:basedOn w:val="12"/>
    <w:qFormat/>
    <w:uiPriority w:val="0"/>
    <w:tblPr>
      <w:tblCellMar>
        <w:top w:w="5" w:type="dxa"/>
        <w:left w:w="3" w:type="dxa"/>
        <w:bottom w:w="0" w:type="dxa"/>
        <w:right w:w="142" w:type="dxa"/>
      </w:tblCellMar>
    </w:tblPr>
  </w:style>
  <w:style w:type="table" w:customStyle="1" w:styleId="60">
    <w:name w:val="_Style 57"/>
    <w:basedOn w:val="12"/>
    <w:qFormat/>
    <w:uiPriority w:val="0"/>
    <w:tblPr>
      <w:tblCellMar>
        <w:top w:w="5" w:type="dxa"/>
        <w:left w:w="3" w:type="dxa"/>
        <w:bottom w:w="0" w:type="dxa"/>
        <w:right w:w="0" w:type="dxa"/>
      </w:tblCellMar>
    </w:tblPr>
  </w:style>
  <w:style w:type="table" w:customStyle="1" w:styleId="61">
    <w:name w:val="_Style 58"/>
    <w:basedOn w:val="12"/>
    <w:qFormat/>
    <w:uiPriority w:val="0"/>
    <w:tblPr>
      <w:tblCellMar>
        <w:top w:w="5" w:type="dxa"/>
        <w:left w:w="3" w:type="dxa"/>
        <w:bottom w:w="0" w:type="dxa"/>
        <w:right w:w="58" w:type="dxa"/>
      </w:tblCellMar>
    </w:tblPr>
  </w:style>
  <w:style w:type="table" w:customStyle="1" w:styleId="62">
    <w:name w:val="_Style 59"/>
    <w:basedOn w:val="12"/>
    <w:qFormat/>
    <w:uiPriority w:val="0"/>
    <w:tblPr>
      <w:tblCellMar>
        <w:top w:w="5" w:type="dxa"/>
        <w:left w:w="3" w:type="dxa"/>
        <w:bottom w:w="0" w:type="dxa"/>
        <w:right w:w="63" w:type="dxa"/>
      </w:tblCellMar>
    </w:tblPr>
  </w:style>
  <w:style w:type="table" w:customStyle="1" w:styleId="63">
    <w:name w:val="_Style 60"/>
    <w:basedOn w:val="12"/>
    <w:qFormat/>
    <w:uiPriority w:val="0"/>
    <w:tblPr>
      <w:tblCellMar>
        <w:top w:w="5" w:type="dxa"/>
        <w:left w:w="3" w:type="dxa"/>
        <w:bottom w:w="0" w:type="dxa"/>
        <w:right w:w="60" w:type="dxa"/>
      </w:tblCellMar>
    </w:tblPr>
  </w:style>
  <w:style w:type="table" w:customStyle="1" w:styleId="64">
    <w:name w:val="_Style 61"/>
    <w:basedOn w:val="12"/>
    <w:qFormat/>
    <w:uiPriority w:val="0"/>
    <w:tblPr>
      <w:tblCellMar>
        <w:top w:w="5" w:type="dxa"/>
        <w:left w:w="3" w:type="dxa"/>
        <w:bottom w:w="0" w:type="dxa"/>
        <w:right w:w="63" w:type="dxa"/>
      </w:tblCellMar>
    </w:tblPr>
  </w:style>
  <w:style w:type="table" w:customStyle="1" w:styleId="65">
    <w:name w:val="_Style 62"/>
    <w:basedOn w:val="12"/>
    <w:qFormat/>
    <w:uiPriority w:val="0"/>
    <w:tblPr>
      <w:tblCellMar>
        <w:top w:w="5" w:type="dxa"/>
        <w:left w:w="3" w:type="dxa"/>
        <w:bottom w:w="0" w:type="dxa"/>
        <w:right w:w="88" w:type="dxa"/>
      </w:tblCellMar>
    </w:tblPr>
  </w:style>
  <w:style w:type="table" w:customStyle="1" w:styleId="66">
    <w:name w:val="_Style 63"/>
    <w:basedOn w:val="12"/>
    <w:qFormat/>
    <w:uiPriority w:val="0"/>
    <w:tblPr>
      <w:tblCellMar>
        <w:top w:w="5" w:type="dxa"/>
        <w:left w:w="87" w:type="dxa"/>
        <w:bottom w:w="0" w:type="dxa"/>
        <w:right w:w="5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78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2025-01-29T13:18:00Z</dcterms:created>
  <dc:creator>Пользователь</dc:creator>
  <cp:lastModifiedBy>Пользователь</cp:lastModifiedBy>
  <dcterms:modified xsi:type="dcterms:W3CDTF">2025-01-29T13:21:43Z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8F1E07AE76CA48D7A4DCF96C3DC35FE5_12</vt:lpwstr>
  </property>
</Properties>
</file>