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CC" w:rsidRPr="00312A6C" w:rsidRDefault="00312A6C">
      <w:pPr>
        <w:spacing w:after="0" w:line="408" w:lineRule="auto"/>
        <w:ind w:left="120"/>
        <w:jc w:val="center"/>
        <w:rPr>
          <w:lang w:val="ru-RU"/>
        </w:rPr>
      </w:pPr>
      <w:bookmarkStart w:id="0" w:name="block-34559363"/>
      <w:r w:rsidRPr="00312A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3FCC" w:rsidRPr="00312A6C" w:rsidRDefault="003D3FCC">
      <w:pPr>
        <w:spacing w:after="0" w:line="408" w:lineRule="auto"/>
        <w:ind w:left="120"/>
        <w:jc w:val="center"/>
        <w:rPr>
          <w:lang w:val="ru-RU"/>
        </w:rPr>
      </w:pPr>
    </w:p>
    <w:p w:rsidR="003D3FCC" w:rsidRPr="00312A6C" w:rsidRDefault="003D3FCC">
      <w:pPr>
        <w:spacing w:after="0" w:line="408" w:lineRule="auto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408" w:lineRule="auto"/>
        <w:ind w:left="120"/>
        <w:jc w:val="center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3D3FCC" w:rsidRPr="00312A6C" w:rsidRDefault="00312A6C">
      <w:pPr>
        <w:spacing w:after="0" w:line="408" w:lineRule="auto"/>
        <w:ind w:left="120"/>
        <w:jc w:val="center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D3FCC" w:rsidRPr="00312A6C" w:rsidRDefault="00312A6C">
      <w:pPr>
        <w:spacing w:after="0" w:line="408" w:lineRule="auto"/>
        <w:ind w:left="120"/>
        <w:jc w:val="center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jc w:val="center"/>
        <w:rPr>
          <w:lang w:val="ru-RU"/>
        </w:rPr>
      </w:pP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D3FCC">
      <w:pPr>
        <w:rPr>
          <w:lang w:val="ru-RU"/>
        </w:rPr>
        <w:sectPr w:rsidR="003D3FCC" w:rsidRPr="00312A6C">
          <w:pgSz w:w="11906" w:h="16383"/>
          <w:pgMar w:top="1134" w:right="850" w:bottom="1134" w:left="1701" w:header="720" w:footer="720" w:gutter="0"/>
          <w:cols w:space="720"/>
        </w:sectPr>
      </w:pPr>
    </w:p>
    <w:p w:rsidR="003D3FCC" w:rsidRPr="00312A6C" w:rsidRDefault="00312A6C">
      <w:pPr>
        <w:spacing w:after="0" w:line="264" w:lineRule="auto"/>
        <w:ind w:left="120"/>
        <w:jc w:val="both"/>
        <w:rPr>
          <w:lang w:val="ru-RU"/>
        </w:rPr>
      </w:pPr>
      <w:bookmarkStart w:id="2" w:name="block-34559366"/>
      <w:bookmarkEnd w:id="0"/>
      <w:r w:rsidRPr="00312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D3FCC" w:rsidRDefault="00312A6C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3D3FCC" w:rsidRPr="00312A6C" w:rsidRDefault="00312A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D3FCC" w:rsidRPr="00312A6C" w:rsidRDefault="00312A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D3FCC" w:rsidRPr="00312A6C" w:rsidRDefault="00312A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3D3FCC" w:rsidRPr="00312A6C" w:rsidRDefault="00312A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D3FCC" w:rsidRPr="00312A6C" w:rsidRDefault="00312A6C">
      <w:pPr>
        <w:spacing w:after="0"/>
        <w:ind w:firstLine="60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D3FCC" w:rsidRPr="00312A6C" w:rsidRDefault="00312A6C">
      <w:pPr>
        <w:spacing w:after="0" w:line="264" w:lineRule="auto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D3FCC" w:rsidRPr="00312A6C" w:rsidRDefault="003D3FCC">
      <w:pPr>
        <w:rPr>
          <w:lang w:val="ru-RU"/>
        </w:rPr>
        <w:sectPr w:rsidR="003D3FCC" w:rsidRPr="00312A6C">
          <w:pgSz w:w="11906" w:h="16383"/>
          <w:pgMar w:top="1134" w:right="850" w:bottom="1134" w:left="1701" w:header="720" w:footer="720" w:gutter="0"/>
          <w:cols w:space="720"/>
        </w:sectPr>
      </w:pPr>
    </w:p>
    <w:p w:rsidR="003D3FCC" w:rsidRPr="00312A6C" w:rsidRDefault="00312A6C">
      <w:pPr>
        <w:spacing w:after="0" w:line="264" w:lineRule="auto"/>
        <w:ind w:left="120"/>
        <w:jc w:val="both"/>
        <w:rPr>
          <w:lang w:val="ru-RU"/>
        </w:rPr>
      </w:pPr>
      <w:bookmarkStart w:id="3" w:name="block-34559360"/>
      <w:bookmarkEnd w:id="2"/>
      <w:r w:rsidRPr="00312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3FCC" w:rsidRPr="00312A6C" w:rsidRDefault="00312A6C">
      <w:pPr>
        <w:spacing w:after="0" w:line="24" w:lineRule="auto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D3FCC" w:rsidRPr="00312A6C" w:rsidRDefault="00312A6C">
      <w:pPr>
        <w:spacing w:after="0" w:line="264" w:lineRule="auto"/>
        <w:ind w:firstLine="600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12A6C">
        <w:rPr>
          <w:rFonts w:ascii="Times New Roman" w:hAnsi="Times New Roman"/>
          <w:color w:val="000000"/>
          <w:sz w:val="28"/>
          <w:lang w:val="ru-RU"/>
        </w:rPr>
        <w:t>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D3FCC" w:rsidRPr="00312A6C" w:rsidRDefault="003D3FCC">
      <w:pPr>
        <w:spacing w:after="0" w:line="264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D3FCC">
      <w:pPr>
        <w:rPr>
          <w:lang w:val="ru-RU"/>
        </w:rPr>
        <w:sectPr w:rsidR="003D3FCC" w:rsidRPr="00312A6C">
          <w:pgSz w:w="11906" w:h="16383"/>
          <w:pgMar w:top="1134" w:right="850" w:bottom="1134" w:left="1701" w:header="720" w:footer="720" w:gutter="0"/>
          <w:cols w:space="720"/>
        </w:sectPr>
      </w:pPr>
    </w:p>
    <w:p w:rsidR="003D3FCC" w:rsidRPr="00312A6C" w:rsidRDefault="00312A6C">
      <w:pPr>
        <w:spacing w:after="0"/>
        <w:ind w:left="120"/>
        <w:rPr>
          <w:lang w:val="ru-RU"/>
        </w:rPr>
      </w:pPr>
      <w:bookmarkStart w:id="4" w:name="block-34559361"/>
      <w:bookmarkEnd w:id="3"/>
      <w:r w:rsidRPr="00312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D3FCC" w:rsidRPr="00312A6C" w:rsidRDefault="003D3FCC">
      <w:pPr>
        <w:spacing w:after="0" w:line="120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3FCC" w:rsidRPr="00312A6C" w:rsidRDefault="003D3FCC">
      <w:pPr>
        <w:spacing w:after="0" w:line="120" w:lineRule="auto"/>
        <w:ind w:left="120"/>
        <w:jc w:val="both"/>
        <w:rPr>
          <w:lang w:val="ru-RU"/>
        </w:rPr>
      </w:pP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D3FCC" w:rsidRPr="00312A6C" w:rsidRDefault="00312A6C">
      <w:pPr>
        <w:spacing w:after="0" w:line="252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D3FCC" w:rsidRPr="00312A6C" w:rsidRDefault="003D3FCC">
      <w:pPr>
        <w:spacing w:after="0"/>
        <w:ind w:left="120"/>
        <w:jc w:val="both"/>
        <w:rPr>
          <w:lang w:val="ru-RU"/>
        </w:rPr>
      </w:pP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3FCC" w:rsidRPr="00312A6C" w:rsidRDefault="00312A6C">
      <w:pPr>
        <w:spacing w:after="0" w:line="96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.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12A6C">
        <w:rPr>
          <w:rFonts w:ascii="Times New Roman" w:hAnsi="Times New Roman"/>
          <w:color w:val="000000"/>
          <w:sz w:val="28"/>
          <w:lang w:val="ru-RU"/>
        </w:rPr>
        <w:t>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3D3FCC" w:rsidRPr="00312A6C" w:rsidRDefault="00312A6C">
      <w:pPr>
        <w:spacing w:after="0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3D3FCC" w:rsidRPr="00312A6C" w:rsidRDefault="00312A6C">
      <w:pPr>
        <w:spacing w:after="0" w:line="264" w:lineRule="auto"/>
        <w:ind w:firstLine="600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D3FCC" w:rsidRPr="00312A6C" w:rsidRDefault="00312A6C">
      <w:pPr>
        <w:spacing w:after="0"/>
        <w:ind w:left="120"/>
        <w:jc w:val="both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D3FCC" w:rsidRPr="00312A6C" w:rsidRDefault="00312A6C">
      <w:pPr>
        <w:spacing w:after="0" w:line="264" w:lineRule="auto"/>
        <w:ind w:firstLine="600"/>
        <w:jc w:val="both"/>
        <w:rPr>
          <w:lang w:val="ru-RU"/>
        </w:rPr>
      </w:pPr>
      <w:r w:rsidRPr="00312A6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D3FCC" w:rsidRPr="00312A6C" w:rsidRDefault="003D3FCC">
      <w:pPr>
        <w:rPr>
          <w:lang w:val="ru-RU"/>
        </w:rPr>
        <w:sectPr w:rsidR="003D3FCC" w:rsidRPr="00312A6C">
          <w:pgSz w:w="11906" w:h="16383"/>
          <w:pgMar w:top="1134" w:right="850" w:bottom="1134" w:left="1701" w:header="720" w:footer="720" w:gutter="0"/>
          <w:cols w:space="720"/>
        </w:sectPr>
      </w:pPr>
    </w:p>
    <w:p w:rsidR="003D3FCC" w:rsidRDefault="00312A6C">
      <w:pPr>
        <w:spacing w:after="0"/>
        <w:ind w:left="120"/>
      </w:pPr>
      <w:bookmarkStart w:id="5" w:name="block-34559362"/>
      <w:bookmarkEnd w:id="4"/>
      <w:r w:rsidRPr="00312A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FCC" w:rsidRDefault="00312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D3FC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</w:tr>
      <w:tr w:rsidR="003D3FCC" w:rsidRPr="003C1D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FCC" w:rsidRDefault="003D3FCC"/>
        </w:tc>
      </w:tr>
    </w:tbl>
    <w:p w:rsidR="003D3FCC" w:rsidRDefault="003D3FCC">
      <w:pPr>
        <w:sectPr w:rsidR="003D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FCC" w:rsidRDefault="00312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D3FC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</w:tr>
      <w:tr w:rsidR="003D3FCC" w:rsidRPr="003C1D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FCC" w:rsidRDefault="003D3FCC"/>
        </w:tc>
      </w:tr>
    </w:tbl>
    <w:p w:rsidR="003D3FCC" w:rsidRDefault="003D3FCC">
      <w:pPr>
        <w:sectPr w:rsidR="003D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FCC" w:rsidRDefault="003D3FCC">
      <w:pPr>
        <w:sectPr w:rsidR="003D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FCC" w:rsidRDefault="00312A6C">
      <w:pPr>
        <w:spacing w:after="0"/>
        <w:ind w:left="120"/>
      </w:pPr>
      <w:bookmarkStart w:id="6" w:name="block-345593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FCC" w:rsidRDefault="00312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967"/>
        <w:gridCol w:w="1190"/>
        <w:gridCol w:w="1841"/>
        <w:gridCol w:w="1910"/>
        <w:gridCol w:w="1347"/>
        <w:gridCol w:w="2873"/>
      </w:tblGrid>
      <w:tr w:rsidR="003D3F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 w:rsidP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убежищ (инженерная подготовка)позиции отделения. Виды укрытий и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FCC" w:rsidRDefault="003D3FCC"/>
        </w:tc>
      </w:tr>
    </w:tbl>
    <w:p w:rsidR="003D3FCC" w:rsidRDefault="003D3FCC">
      <w:pPr>
        <w:sectPr w:rsidR="003D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FCC" w:rsidRDefault="00312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3D3FC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FCC" w:rsidRDefault="003D3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FCC" w:rsidRDefault="003D3FCC"/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C1D7B">
            <w:pPr>
              <w:spacing w:after="0"/>
              <w:ind w:left="135"/>
            </w:pPr>
            <w:hyperlink r:id="rId50">
              <w:r w:rsidR="00312A6C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3FCC" w:rsidRPr="003C1D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3FCC" w:rsidRDefault="003D3F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3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FCC" w:rsidRPr="00312A6C" w:rsidRDefault="00312A6C">
            <w:pPr>
              <w:spacing w:after="0"/>
              <w:ind w:left="135"/>
              <w:rPr>
                <w:lang w:val="ru-RU"/>
              </w:rPr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 w:rsidRPr="0031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3FCC" w:rsidRDefault="0031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FCC" w:rsidRDefault="003D3FCC"/>
        </w:tc>
      </w:tr>
    </w:tbl>
    <w:p w:rsidR="003D3FCC" w:rsidRDefault="003D3FCC">
      <w:pPr>
        <w:sectPr w:rsidR="003D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FCC" w:rsidRDefault="003D3FCC">
      <w:pPr>
        <w:sectPr w:rsidR="003D3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FCC" w:rsidRDefault="00312A6C">
      <w:pPr>
        <w:spacing w:after="0"/>
        <w:ind w:left="120"/>
      </w:pPr>
      <w:bookmarkStart w:id="7" w:name="block-345593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3FCC" w:rsidRDefault="00312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FCC" w:rsidRDefault="003D3FCC">
      <w:pPr>
        <w:spacing w:after="0" w:line="480" w:lineRule="auto"/>
        <w:ind w:left="120"/>
      </w:pPr>
    </w:p>
    <w:p w:rsidR="003D3FCC" w:rsidRDefault="003D3FCC">
      <w:pPr>
        <w:spacing w:after="0" w:line="480" w:lineRule="auto"/>
        <w:ind w:left="120"/>
      </w:pPr>
    </w:p>
    <w:p w:rsidR="003D3FCC" w:rsidRDefault="003D3FCC">
      <w:pPr>
        <w:spacing w:after="0"/>
        <w:ind w:left="120"/>
      </w:pPr>
    </w:p>
    <w:p w:rsidR="003D3FCC" w:rsidRDefault="00312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FCC" w:rsidRPr="00312A6C" w:rsidRDefault="00312A6C">
      <w:pPr>
        <w:spacing w:after="0" w:line="480" w:lineRule="auto"/>
        <w:ind w:left="120"/>
        <w:rPr>
          <w:lang w:val="ru-RU"/>
        </w:rPr>
      </w:pPr>
      <w:r w:rsidRPr="00312A6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12A6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12A6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12A6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12A6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12A6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12A6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12A6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12A6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D3FCC" w:rsidRPr="00312A6C" w:rsidRDefault="003D3FCC">
      <w:pPr>
        <w:spacing w:after="0"/>
        <w:ind w:left="120"/>
        <w:rPr>
          <w:lang w:val="ru-RU"/>
        </w:rPr>
      </w:pPr>
    </w:p>
    <w:p w:rsidR="003D3FCC" w:rsidRPr="00312A6C" w:rsidRDefault="00312A6C">
      <w:pPr>
        <w:spacing w:after="0" w:line="480" w:lineRule="auto"/>
        <w:ind w:left="120"/>
        <w:rPr>
          <w:lang w:val="ru-RU"/>
        </w:rPr>
      </w:pPr>
      <w:r w:rsidRPr="00312A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FCC" w:rsidRPr="00312A6C" w:rsidRDefault="003D3FCC">
      <w:pPr>
        <w:spacing w:after="0" w:line="480" w:lineRule="auto"/>
        <w:ind w:left="120"/>
        <w:rPr>
          <w:lang w:val="ru-RU"/>
        </w:rPr>
      </w:pPr>
    </w:p>
    <w:p w:rsidR="003D3FCC" w:rsidRPr="00312A6C" w:rsidRDefault="003D3FCC">
      <w:pPr>
        <w:rPr>
          <w:lang w:val="ru-RU"/>
        </w:rPr>
        <w:sectPr w:rsidR="003D3FCC" w:rsidRPr="00312A6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12A6C" w:rsidRPr="00312A6C" w:rsidRDefault="00312A6C">
      <w:pPr>
        <w:rPr>
          <w:lang w:val="ru-RU"/>
        </w:rPr>
      </w:pPr>
    </w:p>
    <w:sectPr w:rsidR="00312A6C" w:rsidRPr="00312A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8413F"/>
    <w:multiLevelType w:val="multilevel"/>
    <w:tmpl w:val="9B2691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FCC"/>
    <w:rsid w:val="00312A6C"/>
    <w:rsid w:val="003C1D7B"/>
    <w:rsid w:val="003D3FCC"/>
    <w:rsid w:val="00F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21B9-AF3F-4B86-B85A-8A568C8D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51</Pages>
  <Words>11289</Words>
  <Characters>64352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sereg</cp:lastModifiedBy>
  <cp:revision>3</cp:revision>
  <dcterms:created xsi:type="dcterms:W3CDTF">2024-08-24T11:37:00Z</dcterms:created>
  <dcterms:modified xsi:type="dcterms:W3CDTF">2024-09-08T19:10:00Z</dcterms:modified>
</cp:coreProperties>
</file>